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FD3D" w14:textId="3AAD5A09" w:rsidR="00F578FA" w:rsidRDefault="00000000" w:rsidP="008264AE">
      <w:pPr>
        <w:rPr>
          <w:rFonts w:ascii="Arial" w:hAnsi="Arial" w:cs="Arial"/>
          <w:b/>
        </w:rPr>
      </w:pPr>
      <w:proofErr w:type="spellStart"/>
      <w:r w:rsidRPr="00C1443A">
        <w:rPr>
          <w:rFonts w:ascii="Arial" w:hAnsi="Arial" w:cs="Arial"/>
          <w:b/>
        </w:rPr>
        <w:t>Załącznik</w:t>
      </w:r>
      <w:proofErr w:type="spellEnd"/>
      <w:r w:rsidRPr="00C1443A">
        <w:rPr>
          <w:rFonts w:ascii="Arial" w:hAnsi="Arial" w:cs="Arial"/>
          <w:b/>
        </w:rPr>
        <w:t xml:space="preserve"> nr </w:t>
      </w:r>
      <w:r w:rsidR="008264AE" w:rsidRPr="00C1443A">
        <w:rPr>
          <w:rFonts w:ascii="Arial" w:hAnsi="Arial" w:cs="Arial"/>
          <w:b/>
        </w:rPr>
        <w:t>2</w:t>
      </w:r>
      <w:r w:rsidRPr="00C1443A">
        <w:rPr>
          <w:rFonts w:ascii="Arial" w:hAnsi="Arial" w:cs="Arial"/>
          <w:b/>
        </w:rPr>
        <w:t xml:space="preserve"> do </w:t>
      </w:r>
      <w:proofErr w:type="spellStart"/>
      <w:r w:rsidRPr="00C1443A">
        <w:rPr>
          <w:rFonts w:ascii="Arial" w:hAnsi="Arial" w:cs="Arial"/>
          <w:b/>
        </w:rPr>
        <w:t>Regulaminu</w:t>
      </w:r>
      <w:proofErr w:type="spellEnd"/>
      <w:r w:rsidRPr="00C1443A">
        <w:rPr>
          <w:rFonts w:ascii="Arial" w:hAnsi="Arial" w:cs="Arial"/>
          <w:b/>
        </w:rPr>
        <w:t xml:space="preserve"> </w:t>
      </w:r>
      <w:proofErr w:type="spellStart"/>
      <w:r w:rsidRPr="00C1443A">
        <w:rPr>
          <w:rFonts w:ascii="Arial" w:hAnsi="Arial" w:cs="Arial"/>
          <w:b/>
        </w:rPr>
        <w:t>Przeglądu</w:t>
      </w:r>
      <w:proofErr w:type="spellEnd"/>
      <w:r w:rsidRPr="00C1443A">
        <w:rPr>
          <w:rFonts w:ascii="Arial" w:hAnsi="Arial" w:cs="Arial"/>
          <w:b/>
        </w:rPr>
        <w:t xml:space="preserve"> </w:t>
      </w:r>
      <w:proofErr w:type="spellStart"/>
      <w:r w:rsidRPr="00C1443A">
        <w:rPr>
          <w:rFonts w:ascii="Arial" w:hAnsi="Arial" w:cs="Arial"/>
          <w:b/>
        </w:rPr>
        <w:t>Talentów</w:t>
      </w:r>
      <w:proofErr w:type="spellEnd"/>
      <w:r w:rsidRPr="00C1443A">
        <w:rPr>
          <w:rFonts w:ascii="Arial" w:hAnsi="Arial" w:cs="Arial"/>
          <w:b/>
        </w:rPr>
        <w:t xml:space="preserve"> 2026</w:t>
      </w:r>
    </w:p>
    <w:p w14:paraId="7FF8F842" w14:textId="77777777" w:rsidR="00C1443A" w:rsidRPr="00C1443A" w:rsidRDefault="00C1443A" w:rsidP="008264AE">
      <w:pPr>
        <w:rPr>
          <w:rFonts w:ascii="Arial" w:hAnsi="Arial" w:cs="Arial"/>
        </w:rPr>
      </w:pPr>
    </w:p>
    <w:p w14:paraId="680BDBE8" w14:textId="77777777" w:rsidR="00F578FA" w:rsidRPr="00C1443A" w:rsidRDefault="00000000">
      <w:pPr>
        <w:jc w:val="center"/>
        <w:rPr>
          <w:rFonts w:ascii="Arial" w:hAnsi="Arial" w:cs="Arial"/>
        </w:rPr>
      </w:pPr>
      <w:r w:rsidRPr="00C1443A">
        <w:rPr>
          <w:rFonts w:ascii="Arial" w:hAnsi="Arial" w:cs="Arial"/>
          <w:b/>
          <w:sz w:val="28"/>
        </w:rPr>
        <w:t>ZGODA NA UTRWALANIE I ROZPOWSZECHNIANIE WIZERUNKU</w:t>
      </w:r>
    </w:p>
    <w:p w14:paraId="2A004FD0" w14:textId="77777777" w:rsidR="00F578FA" w:rsidRDefault="00000000">
      <w:pPr>
        <w:jc w:val="center"/>
        <w:rPr>
          <w:rFonts w:ascii="Arial" w:hAnsi="Arial" w:cs="Arial"/>
          <w:b/>
          <w:sz w:val="24"/>
        </w:rPr>
      </w:pPr>
      <w:r w:rsidRPr="00C1443A">
        <w:rPr>
          <w:rFonts w:ascii="Arial" w:hAnsi="Arial" w:cs="Arial"/>
          <w:b/>
          <w:sz w:val="24"/>
        </w:rPr>
        <w:t xml:space="preserve">w </w:t>
      </w:r>
      <w:proofErr w:type="spellStart"/>
      <w:r w:rsidRPr="00C1443A">
        <w:rPr>
          <w:rFonts w:ascii="Arial" w:hAnsi="Arial" w:cs="Arial"/>
          <w:b/>
          <w:sz w:val="24"/>
        </w:rPr>
        <w:t>związku</w:t>
      </w:r>
      <w:proofErr w:type="spellEnd"/>
      <w:r w:rsidRPr="00C1443A">
        <w:rPr>
          <w:rFonts w:ascii="Arial" w:hAnsi="Arial" w:cs="Arial"/>
          <w:b/>
          <w:sz w:val="24"/>
        </w:rPr>
        <w:t xml:space="preserve"> z </w:t>
      </w:r>
      <w:proofErr w:type="spellStart"/>
      <w:r w:rsidRPr="00C1443A">
        <w:rPr>
          <w:rFonts w:ascii="Arial" w:hAnsi="Arial" w:cs="Arial"/>
          <w:b/>
          <w:sz w:val="24"/>
        </w:rPr>
        <w:t>udziałem</w:t>
      </w:r>
      <w:proofErr w:type="spellEnd"/>
      <w:r w:rsidRPr="00C1443A">
        <w:rPr>
          <w:rFonts w:ascii="Arial" w:hAnsi="Arial" w:cs="Arial"/>
          <w:b/>
          <w:sz w:val="24"/>
        </w:rPr>
        <w:t xml:space="preserve"> w Przeglądzie </w:t>
      </w:r>
      <w:proofErr w:type="spellStart"/>
      <w:r w:rsidRPr="00C1443A">
        <w:rPr>
          <w:rFonts w:ascii="Arial" w:hAnsi="Arial" w:cs="Arial"/>
          <w:b/>
          <w:sz w:val="24"/>
        </w:rPr>
        <w:t>Talentów</w:t>
      </w:r>
      <w:proofErr w:type="spellEnd"/>
      <w:r w:rsidRPr="00C1443A">
        <w:rPr>
          <w:rFonts w:ascii="Arial" w:hAnsi="Arial" w:cs="Arial"/>
          <w:b/>
          <w:sz w:val="24"/>
        </w:rPr>
        <w:t xml:space="preserve"> 2026</w:t>
      </w:r>
    </w:p>
    <w:p w14:paraId="2B93FE21" w14:textId="77777777" w:rsidR="00C1443A" w:rsidRPr="00C1443A" w:rsidRDefault="00C1443A">
      <w:pPr>
        <w:jc w:val="center"/>
        <w:rPr>
          <w:rFonts w:ascii="Arial" w:hAnsi="Arial" w:cs="Arial"/>
        </w:rPr>
      </w:pPr>
    </w:p>
    <w:p w14:paraId="6902B40E" w14:textId="77777777" w:rsidR="00F578FA" w:rsidRPr="00C1443A" w:rsidRDefault="00000000">
      <w:pPr>
        <w:spacing w:before="120"/>
        <w:rPr>
          <w:rFonts w:ascii="Arial" w:hAnsi="Arial" w:cs="Arial"/>
        </w:rPr>
      </w:pPr>
      <w:r w:rsidRPr="00C1443A">
        <w:rPr>
          <w:rFonts w:ascii="Arial" w:hAnsi="Arial" w:cs="Arial"/>
          <w:b/>
          <w:sz w:val="24"/>
        </w:rPr>
        <w:t>Dane uczestnika</w:t>
      </w:r>
    </w:p>
    <w:p w14:paraId="27C26098" w14:textId="77777777" w:rsidR="00F578FA" w:rsidRPr="00C1443A" w:rsidRDefault="00000000">
      <w:pPr>
        <w:rPr>
          <w:rFonts w:ascii="Arial" w:hAnsi="Arial" w:cs="Arial"/>
        </w:rPr>
      </w:pPr>
      <w:r w:rsidRPr="00C1443A">
        <w:rPr>
          <w:rFonts w:ascii="Arial" w:hAnsi="Arial" w:cs="Arial"/>
        </w:rPr>
        <w:t>Imię i nazwisko uczestnika: ................................................................................................................</w:t>
      </w:r>
    </w:p>
    <w:p w14:paraId="67006316" w14:textId="77777777" w:rsidR="00F578FA" w:rsidRPr="00C1443A" w:rsidRDefault="00000000">
      <w:pPr>
        <w:rPr>
          <w:rFonts w:ascii="Arial" w:hAnsi="Arial" w:cs="Arial"/>
        </w:rPr>
      </w:pPr>
      <w:r w:rsidRPr="00C1443A">
        <w:rPr>
          <w:rFonts w:ascii="Arial" w:hAnsi="Arial" w:cs="Arial"/>
        </w:rPr>
        <w:t>Data urodzenia uczestnika: ................................................................................................................</w:t>
      </w:r>
    </w:p>
    <w:p w14:paraId="14E621DB" w14:textId="77777777" w:rsidR="00F578FA" w:rsidRPr="00C1443A" w:rsidRDefault="00000000">
      <w:pPr>
        <w:rPr>
          <w:rFonts w:ascii="Arial" w:hAnsi="Arial" w:cs="Arial"/>
        </w:rPr>
      </w:pPr>
      <w:r w:rsidRPr="00C1443A">
        <w:rPr>
          <w:rFonts w:ascii="Arial" w:hAnsi="Arial" w:cs="Arial"/>
        </w:rPr>
        <w:t>Imię i nazwisko rodzica/opiekuna prawnego (jeżeli dotyczy): ................................................................................................................</w:t>
      </w:r>
    </w:p>
    <w:p w14:paraId="5BAD8062" w14:textId="77777777" w:rsidR="00F578FA" w:rsidRPr="00C1443A" w:rsidRDefault="00000000">
      <w:pPr>
        <w:rPr>
          <w:rFonts w:ascii="Arial" w:hAnsi="Arial" w:cs="Arial"/>
        </w:rPr>
      </w:pPr>
      <w:r w:rsidRPr="00C1443A">
        <w:rPr>
          <w:rFonts w:ascii="Arial" w:hAnsi="Arial" w:cs="Arial"/>
        </w:rPr>
        <w:t>Telefon / e-mail kontaktowy: ................................................................................................................</w:t>
      </w:r>
    </w:p>
    <w:p w14:paraId="2A2327CA" w14:textId="77777777" w:rsidR="00F578FA" w:rsidRPr="00C1443A" w:rsidRDefault="00000000">
      <w:pPr>
        <w:spacing w:before="120"/>
        <w:rPr>
          <w:rFonts w:ascii="Arial" w:hAnsi="Arial" w:cs="Arial"/>
        </w:rPr>
      </w:pPr>
      <w:r w:rsidRPr="00C1443A">
        <w:rPr>
          <w:rFonts w:ascii="Arial" w:hAnsi="Arial" w:cs="Arial"/>
          <w:b/>
          <w:sz w:val="24"/>
        </w:rPr>
        <w:t>Oświadczenie o wyrażeniu zgody</w:t>
      </w:r>
    </w:p>
    <w:p w14:paraId="21BA3159" w14:textId="0A94E8DF" w:rsidR="00F578FA" w:rsidRPr="00BC4905" w:rsidRDefault="00000000" w:rsidP="00BC4905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BC4905">
        <w:rPr>
          <w:rFonts w:ascii="Arial" w:hAnsi="Arial" w:cs="Arial"/>
        </w:rPr>
        <w:t>Wyrażam</w:t>
      </w:r>
      <w:proofErr w:type="spellEnd"/>
      <w:r w:rsidRPr="00BC4905">
        <w:rPr>
          <w:rFonts w:ascii="Arial" w:hAnsi="Arial" w:cs="Arial"/>
        </w:rPr>
        <w:t xml:space="preserve"> </w:t>
      </w:r>
      <w:proofErr w:type="spellStart"/>
      <w:r w:rsidRPr="00BC4905">
        <w:rPr>
          <w:rFonts w:ascii="Arial" w:hAnsi="Arial" w:cs="Arial"/>
        </w:rPr>
        <w:t>zgodę</w:t>
      </w:r>
      <w:proofErr w:type="spellEnd"/>
      <w:r w:rsidRPr="00BC4905">
        <w:rPr>
          <w:rFonts w:ascii="Arial" w:hAnsi="Arial" w:cs="Arial"/>
        </w:rPr>
        <w:t xml:space="preserve"> </w:t>
      </w:r>
      <w:proofErr w:type="spellStart"/>
      <w:r w:rsidRPr="00BC4905">
        <w:rPr>
          <w:rFonts w:ascii="Arial" w:hAnsi="Arial" w:cs="Arial"/>
        </w:rPr>
        <w:t>na</w:t>
      </w:r>
      <w:proofErr w:type="spellEnd"/>
      <w:r w:rsidRPr="00BC4905">
        <w:rPr>
          <w:rFonts w:ascii="Arial" w:hAnsi="Arial" w:cs="Arial"/>
        </w:rPr>
        <w:t xml:space="preserve"> </w:t>
      </w:r>
      <w:proofErr w:type="spellStart"/>
      <w:r w:rsidRPr="00BC4905">
        <w:rPr>
          <w:rFonts w:ascii="Arial" w:hAnsi="Arial" w:cs="Arial"/>
        </w:rPr>
        <w:t>nieodpłatne</w:t>
      </w:r>
      <w:proofErr w:type="spellEnd"/>
      <w:r w:rsidRPr="00BC4905">
        <w:rPr>
          <w:rFonts w:ascii="Arial" w:hAnsi="Arial" w:cs="Arial"/>
        </w:rPr>
        <w:t xml:space="preserve"> utrwalanie, wykorzystywanie i rozpowszechnianie wizerunku uczestnika Przeglądu Talentów 2026 w związku z rekrutacją, warsztatami zapoznawczymi, przygotowaniem oraz realizacją Przeglądu Talentów 2026.</w:t>
      </w:r>
    </w:p>
    <w:p w14:paraId="7F03E950" w14:textId="4980F66D" w:rsidR="00F578FA" w:rsidRPr="00BC4905" w:rsidRDefault="00000000" w:rsidP="00BC4905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BC4905">
        <w:rPr>
          <w:rFonts w:ascii="Arial" w:hAnsi="Arial" w:cs="Arial"/>
        </w:rPr>
        <w:t xml:space="preserve">Zgoda </w:t>
      </w:r>
      <w:proofErr w:type="spellStart"/>
      <w:r w:rsidRPr="00BC4905">
        <w:rPr>
          <w:rFonts w:ascii="Arial" w:hAnsi="Arial" w:cs="Arial"/>
        </w:rPr>
        <w:t>obejmuje</w:t>
      </w:r>
      <w:proofErr w:type="spellEnd"/>
      <w:r w:rsidRPr="00BC4905">
        <w:rPr>
          <w:rFonts w:ascii="Arial" w:hAnsi="Arial" w:cs="Arial"/>
        </w:rPr>
        <w:t xml:space="preserve"> </w:t>
      </w:r>
      <w:proofErr w:type="spellStart"/>
      <w:r w:rsidRPr="00BC4905">
        <w:rPr>
          <w:rFonts w:ascii="Arial" w:hAnsi="Arial" w:cs="Arial"/>
        </w:rPr>
        <w:t>utrwalanie</w:t>
      </w:r>
      <w:proofErr w:type="spellEnd"/>
      <w:r w:rsidRPr="00BC4905">
        <w:rPr>
          <w:rFonts w:ascii="Arial" w:hAnsi="Arial" w:cs="Arial"/>
        </w:rPr>
        <w:t xml:space="preserve"> </w:t>
      </w:r>
      <w:proofErr w:type="spellStart"/>
      <w:r w:rsidRPr="00BC4905">
        <w:rPr>
          <w:rFonts w:ascii="Arial" w:hAnsi="Arial" w:cs="Arial"/>
        </w:rPr>
        <w:t>wizerunku</w:t>
      </w:r>
      <w:proofErr w:type="spellEnd"/>
      <w:r w:rsidRPr="00BC4905">
        <w:rPr>
          <w:rFonts w:ascii="Arial" w:hAnsi="Arial" w:cs="Arial"/>
        </w:rPr>
        <w:t xml:space="preserve"> w formie zdjęć, nagrań filmowych oraz materiałów audiowizualnych, a także ich wykorzystywanie w celach dokumentacyjnych, informacyjnych, promocyjnych, sprawozdawczych i archiwalnych związanych z realizacją Przeglądu Talentów 2026 oraz projektu „Lider Dostępności Pomorza Zachodniego”.</w:t>
      </w:r>
    </w:p>
    <w:p w14:paraId="541A94ED" w14:textId="43D53945" w:rsidR="00F578FA" w:rsidRPr="00BC4905" w:rsidRDefault="00000000" w:rsidP="00BC4905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BC4905">
        <w:rPr>
          <w:rFonts w:ascii="Arial" w:hAnsi="Arial" w:cs="Arial"/>
        </w:rPr>
        <w:t>Materiały</w:t>
      </w:r>
      <w:proofErr w:type="spellEnd"/>
      <w:r w:rsidRPr="00BC4905">
        <w:rPr>
          <w:rFonts w:ascii="Arial" w:hAnsi="Arial" w:cs="Arial"/>
        </w:rPr>
        <w:t xml:space="preserve"> </w:t>
      </w:r>
      <w:proofErr w:type="spellStart"/>
      <w:r w:rsidRPr="00BC4905">
        <w:rPr>
          <w:rFonts w:ascii="Arial" w:hAnsi="Arial" w:cs="Arial"/>
        </w:rPr>
        <w:t>zawierające</w:t>
      </w:r>
      <w:proofErr w:type="spellEnd"/>
      <w:r w:rsidRPr="00BC4905">
        <w:rPr>
          <w:rFonts w:ascii="Arial" w:hAnsi="Arial" w:cs="Arial"/>
        </w:rPr>
        <w:t xml:space="preserve"> </w:t>
      </w:r>
      <w:proofErr w:type="spellStart"/>
      <w:r w:rsidRPr="00BC4905">
        <w:rPr>
          <w:rFonts w:ascii="Arial" w:hAnsi="Arial" w:cs="Arial"/>
        </w:rPr>
        <w:t>wizerunek</w:t>
      </w:r>
      <w:proofErr w:type="spellEnd"/>
      <w:r w:rsidRPr="00BC4905">
        <w:rPr>
          <w:rFonts w:ascii="Arial" w:hAnsi="Arial" w:cs="Arial"/>
        </w:rPr>
        <w:t xml:space="preserve"> </w:t>
      </w:r>
      <w:proofErr w:type="spellStart"/>
      <w:r w:rsidRPr="00BC4905">
        <w:rPr>
          <w:rFonts w:ascii="Arial" w:hAnsi="Arial" w:cs="Arial"/>
        </w:rPr>
        <w:t>uczestnika</w:t>
      </w:r>
      <w:proofErr w:type="spellEnd"/>
      <w:r w:rsidRPr="00BC4905">
        <w:rPr>
          <w:rFonts w:ascii="Arial" w:hAnsi="Arial" w:cs="Arial"/>
        </w:rPr>
        <w:t xml:space="preserve"> mogą być rozpowszechniane w kanałach komunikacji Domu Kultury „Krzemień” w Szczecinie, w kanałach komunikacji Fundacji MOŻESZ, na stronach internetowych, w mediach społecznościowych, materiałach informacyjnych i promocyjnych oraz w dokumentacji projektowej.</w:t>
      </w:r>
    </w:p>
    <w:p w14:paraId="1AD03379" w14:textId="216A2D44" w:rsidR="00F578FA" w:rsidRPr="00BC4905" w:rsidRDefault="00000000" w:rsidP="00BC4905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BC4905">
        <w:rPr>
          <w:rFonts w:ascii="Arial" w:hAnsi="Arial" w:cs="Arial"/>
        </w:rPr>
        <w:t xml:space="preserve">Zgoda </w:t>
      </w:r>
      <w:proofErr w:type="spellStart"/>
      <w:r w:rsidRPr="00BC4905">
        <w:rPr>
          <w:rFonts w:ascii="Arial" w:hAnsi="Arial" w:cs="Arial"/>
        </w:rPr>
        <w:t>obejmuje</w:t>
      </w:r>
      <w:proofErr w:type="spellEnd"/>
      <w:r w:rsidRPr="00BC4905">
        <w:rPr>
          <w:rFonts w:ascii="Arial" w:hAnsi="Arial" w:cs="Arial"/>
        </w:rPr>
        <w:t xml:space="preserve"> </w:t>
      </w:r>
      <w:proofErr w:type="spellStart"/>
      <w:r w:rsidRPr="00BC4905">
        <w:rPr>
          <w:rFonts w:ascii="Arial" w:hAnsi="Arial" w:cs="Arial"/>
        </w:rPr>
        <w:t>możliwość</w:t>
      </w:r>
      <w:proofErr w:type="spellEnd"/>
      <w:r w:rsidRPr="00BC4905">
        <w:rPr>
          <w:rFonts w:ascii="Arial" w:hAnsi="Arial" w:cs="Arial"/>
        </w:rPr>
        <w:t xml:space="preserve"> </w:t>
      </w:r>
      <w:proofErr w:type="spellStart"/>
      <w:r w:rsidRPr="00BC4905">
        <w:rPr>
          <w:rFonts w:ascii="Arial" w:hAnsi="Arial" w:cs="Arial"/>
        </w:rPr>
        <w:t>rozpowszechniania</w:t>
      </w:r>
      <w:proofErr w:type="spellEnd"/>
      <w:r w:rsidRPr="00BC4905">
        <w:rPr>
          <w:rFonts w:ascii="Arial" w:hAnsi="Arial" w:cs="Arial"/>
        </w:rPr>
        <w:t xml:space="preserve"> wizerunku bez ograniczeń terytorialnych i czasowych, w zakresie niezbędnym do realizacji celów wskazanych powyżej.</w:t>
      </w:r>
    </w:p>
    <w:p w14:paraId="40536799" w14:textId="65762A6D" w:rsidR="00F578FA" w:rsidRPr="00BC4905" w:rsidRDefault="00000000" w:rsidP="00BC4905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BC4905">
        <w:rPr>
          <w:rFonts w:ascii="Arial" w:hAnsi="Arial" w:cs="Arial"/>
        </w:rPr>
        <w:t>Oświadczam</w:t>
      </w:r>
      <w:proofErr w:type="spellEnd"/>
      <w:r w:rsidRPr="00BC4905">
        <w:rPr>
          <w:rFonts w:ascii="Arial" w:hAnsi="Arial" w:cs="Arial"/>
        </w:rPr>
        <w:t xml:space="preserve">, </w:t>
      </w:r>
      <w:proofErr w:type="spellStart"/>
      <w:r w:rsidRPr="00BC4905">
        <w:rPr>
          <w:rFonts w:ascii="Arial" w:hAnsi="Arial" w:cs="Arial"/>
        </w:rPr>
        <w:t>że</w:t>
      </w:r>
      <w:proofErr w:type="spellEnd"/>
      <w:r w:rsidRPr="00BC4905">
        <w:rPr>
          <w:rFonts w:ascii="Arial" w:hAnsi="Arial" w:cs="Arial"/>
        </w:rPr>
        <w:t xml:space="preserve"> </w:t>
      </w:r>
      <w:proofErr w:type="spellStart"/>
      <w:r w:rsidRPr="00BC4905">
        <w:rPr>
          <w:rFonts w:ascii="Arial" w:hAnsi="Arial" w:cs="Arial"/>
        </w:rPr>
        <w:t>wyrażenie</w:t>
      </w:r>
      <w:proofErr w:type="spellEnd"/>
      <w:r w:rsidRPr="00BC4905">
        <w:rPr>
          <w:rFonts w:ascii="Arial" w:hAnsi="Arial" w:cs="Arial"/>
        </w:rPr>
        <w:t xml:space="preserve"> </w:t>
      </w:r>
      <w:proofErr w:type="spellStart"/>
      <w:r w:rsidRPr="00BC4905">
        <w:rPr>
          <w:rFonts w:ascii="Arial" w:hAnsi="Arial" w:cs="Arial"/>
        </w:rPr>
        <w:t>zgody</w:t>
      </w:r>
      <w:proofErr w:type="spellEnd"/>
      <w:r w:rsidRPr="00BC4905">
        <w:rPr>
          <w:rFonts w:ascii="Arial" w:hAnsi="Arial" w:cs="Arial"/>
        </w:rPr>
        <w:t xml:space="preserve"> jest dobrowolne, a jej niewyrażenie nie wyklucza udziału w rekrutacji, warsztatach zapoznawczych ani w Przeglądzie Talentów 2026, jednak może ograniczyć możliwość publikacji materiałów informacyjnych i promocyjnych z udziałem uczestnika.</w:t>
      </w:r>
    </w:p>
    <w:p w14:paraId="5ABA2CBA" w14:textId="1595B0BE" w:rsidR="00F578FA" w:rsidRPr="00BC4905" w:rsidRDefault="00000000" w:rsidP="00BC4905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BC4905">
        <w:rPr>
          <w:rFonts w:ascii="Arial" w:hAnsi="Arial" w:cs="Arial"/>
        </w:rPr>
        <w:t>Oświadczam</w:t>
      </w:r>
      <w:proofErr w:type="spellEnd"/>
      <w:r w:rsidRPr="00BC4905">
        <w:rPr>
          <w:rFonts w:ascii="Arial" w:hAnsi="Arial" w:cs="Arial"/>
        </w:rPr>
        <w:t xml:space="preserve">, </w:t>
      </w:r>
      <w:proofErr w:type="spellStart"/>
      <w:r w:rsidRPr="00BC4905">
        <w:rPr>
          <w:rFonts w:ascii="Arial" w:hAnsi="Arial" w:cs="Arial"/>
        </w:rPr>
        <w:t>że</w:t>
      </w:r>
      <w:proofErr w:type="spellEnd"/>
      <w:r w:rsidRPr="00BC4905">
        <w:rPr>
          <w:rFonts w:ascii="Arial" w:hAnsi="Arial" w:cs="Arial"/>
        </w:rPr>
        <w:t xml:space="preserve"> </w:t>
      </w:r>
      <w:proofErr w:type="spellStart"/>
      <w:r w:rsidRPr="00BC4905">
        <w:rPr>
          <w:rFonts w:ascii="Arial" w:hAnsi="Arial" w:cs="Arial"/>
        </w:rPr>
        <w:t>zostałem</w:t>
      </w:r>
      <w:proofErr w:type="spellEnd"/>
      <w:r w:rsidRPr="00BC4905">
        <w:rPr>
          <w:rFonts w:ascii="Arial" w:hAnsi="Arial" w:cs="Arial"/>
        </w:rPr>
        <w:t xml:space="preserve">/am </w:t>
      </w:r>
      <w:proofErr w:type="spellStart"/>
      <w:r w:rsidRPr="00BC4905">
        <w:rPr>
          <w:rFonts w:ascii="Arial" w:hAnsi="Arial" w:cs="Arial"/>
        </w:rPr>
        <w:t>poinformowany</w:t>
      </w:r>
      <w:proofErr w:type="spellEnd"/>
      <w:r w:rsidRPr="00BC4905">
        <w:rPr>
          <w:rFonts w:ascii="Arial" w:hAnsi="Arial" w:cs="Arial"/>
        </w:rPr>
        <w:t>/a o możliwości wycofania zgody w dowolnym momencie. Wycofanie zgody nie wpływa na zgodność z prawem wykorzystania wizerunku dokonanego przed jej wycofaniem.</w:t>
      </w:r>
    </w:p>
    <w:p w14:paraId="3352B4BC" w14:textId="2E169EEA" w:rsidR="00F578FA" w:rsidRPr="00BC4905" w:rsidRDefault="00000000" w:rsidP="00BC4905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BC4905">
        <w:rPr>
          <w:rFonts w:ascii="Arial" w:hAnsi="Arial" w:cs="Arial"/>
        </w:rPr>
        <w:t>Oświadczam</w:t>
      </w:r>
      <w:proofErr w:type="spellEnd"/>
      <w:r w:rsidRPr="00BC4905">
        <w:rPr>
          <w:rFonts w:ascii="Arial" w:hAnsi="Arial" w:cs="Arial"/>
        </w:rPr>
        <w:t xml:space="preserve">, </w:t>
      </w:r>
      <w:proofErr w:type="spellStart"/>
      <w:r w:rsidRPr="00BC4905">
        <w:rPr>
          <w:rFonts w:ascii="Arial" w:hAnsi="Arial" w:cs="Arial"/>
        </w:rPr>
        <w:t>że</w:t>
      </w:r>
      <w:proofErr w:type="spellEnd"/>
      <w:r w:rsidRPr="00BC4905">
        <w:rPr>
          <w:rFonts w:ascii="Arial" w:hAnsi="Arial" w:cs="Arial"/>
        </w:rPr>
        <w:t xml:space="preserve"> z </w:t>
      </w:r>
      <w:proofErr w:type="spellStart"/>
      <w:r w:rsidRPr="00BC4905">
        <w:rPr>
          <w:rFonts w:ascii="Arial" w:hAnsi="Arial" w:cs="Arial"/>
        </w:rPr>
        <w:t>tytułu</w:t>
      </w:r>
      <w:proofErr w:type="spellEnd"/>
      <w:r w:rsidRPr="00BC4905">
        <w:rPr>
          <w:rFonts w:ascii="Arial" w:hAnsi="Arial" w:cs="Arial"/>
        </w:rPr>
        <w:t xml:space="preserve"> wykorzystania wizerunku w zakresie wskazanym powyżej nie będę wnosić roszczeń finansowych ani prawnych wobec Organizatora oraz partnera wydarzenia.</w:t>
      </w:r>
    </w:p>
    <w:p w14:paraId="06EC6FFC" w14:textId="1917AB2D" w:rsidR="00F578FA" w:rsidRPr="000A5812" w:rsidRDefault="00000000">
      <w:pPr>
        <w:spacing w:before="120"/>
        <w:rPr>
          <w:rFonts w:ascii="Arial" w:hAnsi="Arial" w:cs="Arial"/>
          <w:b/>
        </w:rPr>
      </w:pPr>
      <w:proofErr w:type="spellStart"/>
      <w:r w:rsidRPr="000A5812">
        <w:rPr>
          <w:rFonts w:ascii="Arial" w:hAnsi="Arial" w:cs="Arial"/>
          <w:b/>
          <w:sz w:val="24"/>
        </w:rPr>
        <w:t>Informacja</w:t>
      </w:r>
      <w:proofErr w:type="spellEnd"/>
      <w:r w:rsidRPr="000A5812">
        <w:rPr>
          <w:rFonts w:ascii="Arial" w:hAnsi="Arial" w:cs="Arial"/>
          <w:b/>
          <w:sz w:val="24"/>
        </w:rPr>
        <w:t xml:space="preserve"> o </w:t>
      </w:r>
      <w:proofErr w:type="spellStart"/>
      <w:r w:rsidRPr="000A5812">
        <w:rPr>
          <w:rFonts w:ascii="Arial" w:hAnsi="Arial" w:cs="Arial"/>
          <w:b/>
          <w:sz w:val="24"/>
        </w:rPr>
        <w:t>przetwarzaniu</w:t>
      </w:r>
      <w:proofErr w:type="spellEnd"/>
      <w:r w:rsidRPr="000A5812">
        <w:rPr>
          <w:rFonts w:ascii="Arial" w:hAnsi="Arial" w:cs="Arial"/>
          <w:b/>
          <w:sz w:val="24"/>
        </w:rPr>
        <w:t xml:space="preserve"> </w:t>
      </w:r>
      <w:proofErr w:type="spellStart"/>
      <w:r w:rsidRPr="000A5812">
        <w:rPr>
          <w:rFonts w:ascii="Arial" w:hAnsi="Arial" w:cs="Arial"/>
          <w:b/>
          <w:sz w:val="24"/>
        </w:rPr>
        <w:t>danych</w:t>
      </w:r>
      <w:proofErr w:type="spellEnd"/>
      <w:r w:rsidRPr="000A5812">
        <w:rPr>
          <w:rFonts w:ascii="Arial" w:hAnsi="Arial" w:cs="Arial"/>
          <w:b/>
          <w:sz w:val="24"/>
        </w:rPr>
        <w:t xml:space="preserve"> </w:t>
      </w:r>
      <w:proofErr w:type="spellStart"/>
      <w:r w:rsidRPr="000A5812">
        <w:rPr>
          <w:rFonts w:ascii="Arial" w:hAnsi="Arial" w:cs="Arial"/>
          <w:b/>
          <w:sz w:val="24"/>
        </w:rPr>
        <w:t>osobowych</w:t>
      </w:r>
      <w:proofErr w:type="spellEnd"/>
    </w:p>
    <w:p w14:paraId="3790C84D" w14:textId="7B492151" w:rsidR="00F578FA" w:rsidRPr="00BC4905" w:rsidRDefault="00000000" w:rsidP="00BC4905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proofErr w:type="spellStart"/>
      <w:r w:rsidRPr="00BC4905">
        <w:rPr>
          <w:rFonts w:ascii="Arial" w:hAnsi="Arial" w:cs="Arial"/>
        </w:rPr>
        <w:t>Administratorem</w:t>
      </w:r>
      <w:proofErr w:type="spellEnd"/>
      <w:r w:rsidRPr="00BC4905">
        <w:rPr>
          <w:rFonts w:ascii="Arial" w:hAnsi="Arial" w:cs="Arial"/>
        </w:rPr>
        <w:t xml:space="preserve"> </w:t>
      </w:r>
      <w:proofErr w:type="spellStart"/>
      <w:r w:rsidRPr="00BC4905">
        <w:rPr>
          <w:rFonts w:ascii="Arial" w:hAnsi="Arial" w:cs="Arial"/>
        </w:rPr>
        <w:t>danych</w:t>
      </w:r>
      <w:proofErr w:type="spellEnd"/>
      <w:r w:rsidRPr="00BC4905">
        <w:rPr>
          <w:rFonts w:ascii="Arial" w:hAnsi="Arial" w:cs="Arial"/>
        </w:rPr>
        <w:t xml:space="preserve"> </w:t>
      </w:r>
      <w:proofErr w:type="spellStart"/>
      <w:r w:rsidRPr="00BC4905">
        <w:rPr>
          <w:rFonts w:ascii="Arial" w:hAnsi="Arial" w:cs="Arial"/>
        </w:rPr>
        <w:t>osobowych</w:t>
      </w:r>
      <w:proofErr w:type="spellEnd"/>
      <w:r w:rsidRPr="00BC4905">
        <w:rPr>
          <w:rFonts w:ascii="Arial" w:hAnsi="Arial" w:cs="Arial"/>
        </w:rPr>
        <w:t xml:space="preserve"> jest Dom Kultury „Krzemień” w Szczecinie, ul. Krzemienna 10, 70-742 Szczecin.</w:t>
      </w:r>
    </w:p>
    <w:p w14:paraId="4860FCD3" w14:textId="315D6614" w:rsidR="00F578FA" w:rsidRPr="00BC4905" w:rsidRDefault="00000000" w:rsidP="00BC4905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proofErr w:type="spellStart"/>
      <w:r w:rsidRPr="00BC4905">
        <w:rPr>
          <w:rFonts w:ascii="Arial" w:hAnsi="Arial" w:cs="Arial"/>
        </w:rPr>
        <w:lastRenderedPageBreak/>
        <w:t>Kontakt</w:t>
      </w:r>
      <w:proofErr w:type="spellEnd"/>
      <w:r w:rsidRPr="00BC4905">
        <w:rPr>
          <w:rFonts w:ascii="Arial" w:hAnsi="Arial" w:cs="Arial"/>
        </w:rPr>
        <w:t xml:space="preserve"> z </w:t>
      </w:r>
      <w:proofErr w:type="spellStart"/>
      <w:r w:rsidRPr="00BC4905">
        <w:rPr>
          <w:rFonts w:ascii="Arial" w:hAnsi="Arial" w:cs="Arial"/>
        </w:rPr>
        <w:t>Inspektorem</w:t>
      </w:r>
      <w:proofErr w:type="spellEnd"/>
      <w:r w:rsidRPr="00BC4905">
        <w:rPr>
          <w:rFonts w:ascii="Arial" w:hAnsi="Arial" w:cs="Arial"/>
        </w:rPr>
        <w:t xml:space="preserve"> </w:t>
      </w:r>
      <w:proofErr w:type="spellStart"/>
      <w:r w:rsidRPr="00BC4905">
        <w:rPr>
          <w:rFonts w:ascii="Arial" w:hAnsi="Arial" w:cs="Arial"/>
        </w:rPr>
        <w:t>Ochrony</w:t>
      </w:r>
      <w:proofErr w:type="spellEnd"/>
      <w:r w:rsidRPr="00BC4905">
        <w:rPr>
          <w:rFonts w:ascii="Arial" w:hAnsi="Arial" w:cs="Arial"/>
        </w:rPr>
        <w:t xml:space="preserve"> Danych możliwy jest pod adresem e-mail: rodo@krzemien.art.</w:t>
      </w:r>
    </w:p>
    <w:p w14:paraId="4BD01619" w14:textId="75D286C3" w:rsidR="00F578FA" w:rsidRPr="00BC4905" w:rsidRDefault="00000000" w:rsidP="00BC4905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BC4905">
        <w:rPr>
          <w:rFonts w:ascii="Arial" w:hAnsi="Arial" w:cs="Arial"/>
        </w:rPr>
        <w:t xml:space="preserve">Dane </w:t>
      </w:r>
      <w:proofErr w:type="spellStart"/>
      <w:r w:rsidRPr="00BC4905">
        <w:rPr>
          <w:rFonts w:ascii="Arial" w:hAnsi="Arial" w:cs="Arial"/>
        </w:rPr>
        <w:t>osobowe</w:t>
      </w:r>
      <w:proofErr w:type="spellEnd"/>
      <w:r w:rsidRPr="00BC4905">
        <w:rPr>
          <w:rFonts w:ascii="Arial" w:hAnsi="Arial" w:cs="Arial"/>
        </w:rPr>
        <w:t xml:space="preserve"> w </w:t>
      </w:r>
      <w:proofErr w:type="spellStart"/>
      <w:r w:rsidRPr="00BC4905">
        <w:rPr>
          <w:rFonts w:ascii="Arial" w:hAnsi="Arial" w:cs="Arial"/>
        </w:rPr>
        <w:t>zakresie</w:t>
      </w:r>
      <w:proofErr w:type="spellEnd"/>
      <w:r w:rsidRPr="00BC4905">
        <w:rPr>
          <w:rFonts w:ascii="Arial" w:hAnsi="Arial" w:cs="Arial"/>
        </w:rPr>
        <w:t xml:space="preserve"> wizerunku będą przetwarzane w celach dokumentacyjnych, informacyjnych, promocyjnych, sprawozdawczych i archiwalnych związanych z realizacją Przeglądu Talentów 2026 oraz projektu „Lider Dostępności Pomorza Zachodniego”.</w:t>
      </w:r>
    </w:p>
    <w:p w14:paraId="08ECA90F" w14:textId="04A06A1E" w:rsidR="00F578FA" w:rsidRPr="00BC4905" w:rsidRDefault="00000000" w:rsidP="00BC4905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proofErr w:type="spellStart"/>
      <w:r w:rsidRPr="00BC4905">
        <w:rPr>
          <w:rFonts w:ascii="Arial" w:hAnsi="Arial" w:cs="Arial"/>
        </w:rPr>
        <w:t>Podstawą</w:t>
      </w:r>
      <w:proofErr w:type="spellEnd"/>
      <w:r w:rsidRPr="00BC4905">
        <w:rPr>
          <w:rFonts w:ascii="Arial" w:hAnsi="Arial" w:cs="Arial"/>
        </w:rPr>
        <w:t xml:space="preserve"> </w:t>
      </w:r>
      <w:proofErr w:type="spellStart"/>
      <w:r w:rsidRPr="00BC4905">
        <w:rPr>
          <w:rFonts w:ascii="Arial" w:hAnsi="Arial" w:cs="Arial"/>
        </w:rPr>
        <w:t>prawną</w:t>
      </w:r>
      <w:proofErr w:type="spellEnd"/>
      <w:r w:rsidRPr="00BC4905">
        <w:rPr>
          <w:rFonts w:ascii="Arial" w:hAnsi="Arial" w:cs="Arial"/>
        </w:rPr>
        <w:t xml:space="preserve"> </w:t>
      </w:r>
      <w:proofErr w:type="spellStart"/>
      <w:r w:rsidRPr="00BC4905">
        <w:rPr>
          <w:rFonts w:ascii="Arial" w:hAnsi="Arial" w:cs="Arial"/>
        </w:rPr>
        <w:t>przetwarzania</w:t>
      </w:r>
      <w:proofErr w:type="spellEnd"/>
      <w:r w:rsidRPr="00BC4905">
        <w:rPr>
          <w:rFonts w:ascii="Arial" w:hAnsi="Arial" w:cs="Arial"/>
        </w:rPr>
        <w:t xml:space="preserve"> </w:t>
      </w:r>
      <w:proofErr w:type="spellStart"/>
      <w:r w:rsidRPr="00BC4905">
        <w:rPr>
          <w:rFonts w:ascii="Arial" w:hAnsi="Arial" w:cs="Arial"/>
        </w:rPr>
        <w:t>danych</w:t>
      </w:r>
      <w:proofErr w:type="spellEnd"/>
      <w:r w:rsidRPr="00BC4905">
        <w:rPr>
          <w:rFonts w:ascii="Arial" w:hAnsi="Arial" w:cs="Arial"/>
        </w:rPr>
        <w:t xml:space="preserve"> osobowych w zakresie wizerunku jest zgoda osoby, której dane dotyczą, albo zgoda rodzica/opiekuna prawnego w przypadku osoby niepełnoletniej.</w:t>
      </w:r>
    </w:p>
    <w:p w14:paraId="7A1E4E1B" w14:textId="45334189" w:rsidR="00F578FA" w:rsidRPr="00BC4905" w:rsidRDefault="00000000" w:rsidP="00BC4905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BC4905">
        <w:rPr>
          <w:rFonts w:ascii="Arial" w:hAnsi="Arial" w:cs="Arial"/>
        </w:rPr>
        <w:t xml:space="preserve">Dane </w:t>
      </w:r>
      <w:proofErr w:type="spellStart"/>
      <w:r w:rsidRPr="00BC4905">
        <w:rPr>
          <w:rFonts w:ascii="Arial" w:hAnsi="Arial" w:cs="Arial"/>
        </w:rPr>
        <w:t>osobowe</w:t>
      </w:r>
      <w:proofErr w:type="spellEnd"/>
      <w:r w:rsidRPr="00BC4905">
        <w:rPr>
          <w:rFonts w:ascii="Arial" w:hAnsi="Arial" w:cs="Arial"/>
        </w:rPr>
        <w:t xml:space="preserve"> </w:t>
      </w:r>
      <w:proofErr w:type="spellStart"/>
      <w:r w:rsidRPr="00BC4905">
        <w:rPr>
          <w:rFonts w:ascii="Arial" w:hAnsi="Arial" w:cs="Arial"/>
        </w:rPr>
        <w:t>mogą</w:t>
      </w:r>
      <w:proofErr w:type="spellEnd"/>
      <w:r w:rsidRPr="00BC4905">
        <w:rPr>
          <w:rFonts w:ascii="Arial" w:hAnsi="Arial" w:cs="Arial"/>
        </w:rPr>
        <w:t xml:space="preserve"> </w:t>
      </w:r>
      <w:proofErr w:type="spellStart"/>
      <w:r w:rsidRPr="00BC4905">
        <w:rPr>
          <w:rFonts w:ascii="Arial" w:hAnsi="Arial" w:cs="Arial"/>
        </w:rPr>
        <w:t>być</w:t>
      </w:r>
      <w:proofErr w:type="spellEnd"/>
      <w:r w:rsidRPr="00BC4905">
        <w:rPr>
          <w:rFonts w:ascii="Arial" w:hAnsi="Arial" w:cs="Arial"/>
        </w:rPr>
        <w:t xml:space="preserve"> udostępniane podmiotom współpracującym przy organizacji i promocji Przeglądu Talentów 2026, w tym Fundacji MOŻESZ, wyłącznie w zakresie niezbędnym do realizacji wskazanych celów.</w:t>
      </w:r>
    </w:p>
    <w:p w14:paraId="77A761B5" w14:textId="590521EE" w:rsidR="00F578FA" w:rsidRPr="00BC4905" w:rsidRDefault="00000000" w:rsidP="00BC4905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proofErr w:type="spellStart"/>
      <w:r w:rsidRPr="00BC4905">
        <w:rPr>
          <w:rFonts w:ascii="Arial" w:hAnsi="Arial" w:cs="Arial"/>
        </w:rPr>
        <w:t>Osobie</w:t>
      </w:r>
      <w:proofErr w:type="spellEnd"/>
      <w:r w:rsidRPr="00BC4905">
        <w:rPr>
          <w:rFonts w:ascii="Arial" w:hAnsi="Arial" w:cs="Arial"/>
        </w:rPr>
        <w:t xml:space="preserve">, </w:t>
      </w:r>
      <w:proofErr w:type="spellStart"/>
      <w:r w:rsidRPr="00BC4905">
        <w:rPr>
          <w:rFonts w:ascii="Arial" w:hAnsi="Arial" w:cs="Arial"/>
        </w:rPr>
        <w:t>której</w:t>
      </w:r>
      <w:proofErr w:type="spellEnd"/>
      <w:r w:rsidRPr="00BC4905">
        <w:rPr>
          <w:rFonts w:ascii="Arial" w:hAnsi="Arial" w:cs="Arial"/>
        </w:rPr>
        <w:t xml:space="preserve"> </w:t>
      </w:r>
      <w:proofErr w:type="spellStart"/>
      <w:r w:rsidRPr="00BC4905">
        <w:rPr>
          <w:rFonts w:ascii="Arial" w:hAnsi="Arial" w:cs="Arial"/>
        </w:rPr>
        <w:t>dane</w:t>
      </w:r>
      <w:proofErr w:type="spellEnd"/>
      <w:r w:rsidRPr="00BC4905">
        <w:rPr>
          <w:rFonts w:ascii="Arial" w:hAnsi="Arial" w:cs="Arial"/>
        </w:rPr>
        <w:t xml:space="preserve"> </w:t>
      </w:r>
      <w:proofErr w:type="spellStart"/>
      <w:r w:rsidRPr="00BC4905">
        <w:rPr>
          <w:rFonts w:ascii="Arial" w:hAnsi="Arial" w:cs="Arial"/>
        </w:rPr>
        <w:t>dotyczą</w:t>
      </w:r>
      <w:proofErr w:type="spellEnd"/>
      <w:r w:rsidRPr="00BC4905">
        <w:rPr>
          <w:rFonts w:ascii="Arial" w:hAnsi="Arial" w:cs="Arial"/>
        </w:rPr>
        <w:t>, przysługuje prawo dostępu do danych, sprostowania danych, ograniczenia przetwarzania, usunięcia danych w przypadkach określonych w RODO, cofnięcia zgody oraz wniesienia skargi do Prezesa Urzędu Ochrony Danych Osobowych.</w:t>
      </w:r>
    </w:p>
    <w:p w14:paraId="6B5C5F5A" w14:textId="77777777" w:rsidR="00F578FA" w:rsidRPr="00C1443A" w:rsidRDefault="00F578FA">
      <w:pPr>
        <w:rPr>
          <w:rFonts w:ascii="Arial" w:hAnsi="Arial" w:cs="Arial"/>
        </w:rPr>
      </w:pPr>
    </w:p>
    <w:p w14:paraId="51C2F09D" w14:textId="77777777" w:rsidR="00F578FA" w:rsidRPr="00C1443A" w:rsidRDefault="00F578FA">
      <w:pPr>
        <w:rPr>
          <w:rFonts w:ascii="Arial" w:hAnsi="Arial" w:cs="Arial"/>
        </w:rPr>
      </w:pPr>
    </w:p>
    <w:p w14:paraId="3E9586AF" w14:textId="77777777" w:rsidR="00F578FA" w:rsidRPr="00C1443A" w:rsidRDefault="00000000">
      <w:pPr>
        <w:rPr>
          <w:rFonts w:ascii="Arial" w:hAnsi="Arial" w:cs="Arial"/>
        </w:rPr>
      </w:pPr>
      <w:r w:rsidRPr="00C1443A">
        <w:rPr>
          <w:rFonts w:ascii="Arial" w:hAnsi="Arial" w:cs="Arial"/>
        </w:rPr>
        <w:t>......................................................</w:t>
      </w:r>
    </w:p>
    <w:p w14:paraId="095CC4A4" w14:textId="77777777" w:rsidR="00F578FA" w:rsidRPr="00C1443A" w:rsidRDefault="00000000">
      <w:pPr>
        <w:rPr>
          <w:rFonts w:ascii="Arial" w:hAnsi="Arial" w:cs="Arial"/>
        </w:rPr>
      </w:pPr>
      <w:r w:rsidRPr="00C1443A">
        <w:rPr>
          <w:rFonts w:ascii="Arial" w:hAnsi="Arial" w:cs="Arial"/>
        </w:rPr>
        <w:t>Miejscowość i data</w:t>
      </w:r>
    </w:p>
    <w:p w14:paraId="46F06B9E" w14:textId="77777777" w:rsidR="00F578FA" w:rsidRPr="00C1443A" w:rsidRDefault="00F578FA">
      <w:pPr>
        <w:rPr>
          <w:rFonts w:ascii="Arial" w:hAnsi="Arial" w:cs="Arial"/>
        </w:rPr>
      </w:pPr>
    </w:p>
    <w:p w14:paraId="105D7467" w14:textId="77777777" w:rsidR="00F578FA" w:rsidRPr="00C1443A" w:rsidRDefault="00000000">
      <w:pPr>
        <w:rPr>
          <w:rFonts w:ascii="Arial" w:hAnsi="Arial" w:cs="Arial"/>
        </w:rPr>
      </w:pPr>
      <w:r w:rsidRPr="00C1443A">
        <w:rPr>
          <w:rFonts w:ascii="Arial" w:hAnsi="Arial" w:cs="Arial"/>
        </w:rPr>
        <w:t>......................................................</w:t>
      </w:r>
    </w:p>
    <w:p w14:paraId="6C474B63" w14:textId="77777777" w:rsidR="00F578FA" w:rsidRPr="00C1443A" w:rsidRDefault="00000000">
      <w:pPr>
        <w:rPr>
          <w:rFonts w:ascii="Arial" w:hAnsi="Arial" w:cs="Arial"/>
        </w:rPr>
      </w:pPr>
      <w:r w:rsidRPr="00C1443A">
        <w:rPr>
          <w:rFonts w:ascii="Arial" w:hAnsi="Arial" w:cs="Arial"/>
        </w:rPr>
        <w:t>Czytelny podpis uczestnika pełnoletniego / rodzica / opiekuna prawnego</w:t>
      </w:r>
    </w:p>
    <w:sectPr w:rsidR="00F578FA" w:rsidRPr="00C1443A" w:rsidSect="00034616">
      <w:headerReference w:type="default" r:id="rId8"/>
      <w:pgSz w:w="12240" w:h="15840"/>
      <w:pgMar w:top="1134" w:right="1304" w:bottom="113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260C6" w14:textId="77777777" w:rsidR="008A46BD" w:rsidRDefault="008A46BD" w:rsidP="008264AE">
      <w:pPr>
        <w:spacing w:after="0" w:line="240" w:lineRule="auto"/>
      </w:pPr>
      <w:r>
        <w:separator/>
      </w:r>
    </w:p>
  </w:endnote>
  <w:endnote w:type="continuationSeparator" w:id="0">
    <w:p w14:paraId="4152722F" w14:textId="77777777" w:rsidR="008A46BD" w:rsidRDefault="008A46BD" w:rsidP="00826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17C17" w14:textId="77777777" w:rsidR="008A46BD" w:rsidRDefault="008A46BD" w:rsidP="008264AE">
      <w:pPr>
        <w:spacing w:after="0" w:line="240" w:lineRule="auto"/>
      </w:pPr>
      <w:r>
        <w:separator/>
      </w:r>
    </w:p>
  </w:footnote>
  <w:footnote w:type="continuationSeparator" w:id="0">
    <w:p w14:paraId="1761DBE7" w14:textId="77777777" w:rsidR="008A46BD" w:rsidRDefault="008A46BD" w:rsidP="00826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B905" w14:textId="668FBAE8" w:rsidR="008264AE" w:rsidRPr="008264AE" w:rsidRDefault="008264AE" w:rsidP="008264AE">
    <w:pPr>
      <w:pStyle w:val="Nagwek"/>
    </w:pPr>
    <w:r>
      <w:rPr>
        <w:noProof/>
      </w:rPr>
      <w:drawing>
        <wp:inline distT="0" distB="0" distL="0" distR="0" wp14:anchorId="33024EEB" wp14:editId="3EB2A48F">
          <wp:extent cx="6116320" cy="844550"/>
          <wp:effectExtent l="0" t="0" r="0" b="0"/>
          <wp:docPr id="318176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17642" name="Obraz 318176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844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180857"/>
    <w:multiLevelType w:val="hybridMultilevel"/>
    <w:tmpl w:val="0F381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6020AD"/>
    <w:multiLevelType w:val="hybridMultilevel"/>
    <w:tmpl w:val="A692A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304E7"/>
    <w:multiLevelType w:val="hybridMultilevel"/>
    <w:tmpl w:val="70DE6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C3622"/>
    <w:multiLevelType w:val="hybridMultilevel"/>
    <w:tmpl w:val="C8FA9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308313">
    <w:abstractNumId w:val="8"/>
  </w:num>
  <w:num w:numId="2" w16cid:durableId="2029602358">
    <w:abstractNumId w:val="6"/>
  </w:num>
  <w:num w:numId="3" w16cid:durableId="918517045">
    <w:abstractNumId w:val="5"/>
  </w:num>
  <w:num w:numId="4" w16cid:durableId="2031105742">
    <w:abstractNumId w:val="4"/>
  </w:num>
  <w:num w:numId="5" w16cid:durableId="1448695179">
    <w:abstractNumId w:val="7"/>
  </w:num>
  <w:num w:numId="6" w16cid:durableId="1229345586">
    <w:abstractNumId w:val="3"/>
  </w:num>
  <w:num w:numId="7" w16cid:durableId="862665719">
    <w:abstractNumId w:val="2"/>
  </w:num>
  <w:num w:numId="8" w16cid:durableId="599214785">
    <w:abstractNumId w:val="1"/>
  </w:num>
  <w:num w:numId="9" w16cid:durableId="856776993">
    <w:abstractNumId w:val="0"/>
  </w:num>
  <w:num w:numId="10" w16cid:durableId="812873635">
    <w:abstractNumId w:val="10"/>
  </w:num>
  <w:num w:numId="11" w16cid:durableId="391587554">
    <w:abstractNumId w:val="12"/>
  </w:num>
  <w:num w:numId="12" w16cid:durableId="1134710810">
    <w:abstractNumId w:val="11"/>
  </w:num>
  <w:num w:numId="13" w16cid:durableId="21257290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1514"/>
    <w:rsid w:val="000A5812"/>
    <w:rsid w:val="000E5327"/>
    <w:rsid w:val="0015074B"/>
    <w:rsid w:val="0029639D"/>
    <w:rsid w:val="002B32E5"/>
    <w:rsid w:val="00326F90"/>
    <w:rsid w:val="00484630"/>
    <w:rsid w:val="004D547F"/>
    <w:rsid w:val="005F035B"/>
    <w:rsid w:val="008264AE"/>
    <w:rsid w:val="008A46BD"/>
    <w:rsid w:val="00AA1D8D"/>
    <w:rsid w:val="00B47730"/>
    <w:rsid w:val="00BA41CA"/>
    <w:rsid w:val="00BC4905"/>
    <w:rsid w:val="00C1443A"/>
    <w:rsid w:val="00C52CA2"/>
    <w:rsid w:val="00CA54B4"/>
    <w:rsid w:val="00CB0664"/>
    <w:rsid w:val="00F578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6AA093"/>
  <w14:defaultImageDpi w14:val="300"/>
  <w15:docId w15:val="{3028C68F-7DA7-4815-B975-37DF02B6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120" w:line="259" w:lineRule="auto"/>
    </w:pPr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Paweł Dzierzęcki</cp:lastModifiedBy>
  <cp:revision>7</cp:revision>
  <dcterms:created xsi:type="dcterms:W3CDTF">2013-12-23T23:15:00Z</dcterms:created>
  <dcterms:modified xsi:type="dcterms:W3CDTF">2026-05-05T15:55:00Z</dcterms:modified>
  <cp:category/>
</cp:coreProperties>
</file>