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C465" w14:textId="6869E5D0" w:rsidR="003900F3" w:rsidRPr="004E5170" w:rsidRDefault="00000000" w:rsidP="004E5170">
      <w:pPr>
        <w:rPr>
          <w:rFonts w:ascii="Arial" w:hAnsi="Arial" w:cs="Arial"/>
          <w:i/>
          <w:iCs/>
          <w:sz w:val="24"/>
          <w:szCs w:val="24"/>
        </w:rPr>
      </w:pPr>
      <w:r w:rsidRPr="004E5170">
        <w:rPr>
          <w:rFonts w:ascii="Arial" w:hAnsi="Arial" w:cs="Arial"/>
          <w:b/>
          <w:i/>
          <w:iCs/>
          <w:sz w:val="24"/>
          <w:szCs w:val="24"/>
        </w:rPr>
        <w:t xml:space="preserve">Załącznik nr 1 do </w:t>
      </w:r>
      <w:proofErr w:type="spellStart"/>
      <w:r w:rsidRPr="004E5170">
        <w:rPr>
          <w:rFonts w:ascii="Arial" w:hAnsi="Arial" w:cs="Arial"/>
          <w:b/>
          <w:i/>
          <w:iCs/>
          <w:sz w:val="24"/>
          <w:szCs w:val="24"/>
        </w:rPr>
        <w:t>Regulaminu</w:t>
      </w:r>
      <w:proofErr w:type="spellEnd"/>
      <w:r w:rsidRPr="004E517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4E5170">
        <w:rPr>
          <w:rFonts w:ascii="Arial" w:hAnsi="Arial" w:cs="Arial"/>
          <w:b/>
          <w:i/>
          <w:iCs/>
          <w:sz w:val="24"/>
          <w:szCs w:val="24"/>
        </w:rPr>
        <w:t>Przeglądu</w:t>
      </w:r>
      <w:proofErr w:type="spellEnd"/>
      <w:r w:rsidRPr="004E517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4E5170">
        <w:rPr>
          <w:rFonts w:ascii="Arial" w:hAnsi="Arial" w:cs="Arial"/>
          <w:b/>
          <w:i/>
          <w:iCs/>
          <w:sz w:val="24"/>
          <w:szCs w:val="24"/>
        </w:rPr>
        <w:t>Talentów</w:t>
      </w:r>
      <w:proofErr w:type="spellEnd"/>
      <w:r w:rsidRPr="004E5170">
        <w:rPr>
          <w:rFonts w:ascii="Arial" w:hAnsi="Arial" w:cs="Arial"/>
          <w:b/>
          <w:i/>
          <w:iCs/>
          <w:sz w:val="24"/>
          <w:szCs w:val="24"/>
        </w:rPr>
        <w:t xml:space="preserve"> 2026</w:t>
      </w:r>
    </w:p>
    <w:p w14:paraId="12DE3B33" w14:textId="77777777" w:rsidR="004E5170" w:rsidRDefault="004E5170">
      <w:pPr>
        <w:jc w:val="center"/>
        <w:rPr>
          <w:rFonts w:ascii="Arial" w:hAnsi="Arial" w:cs="Arial"/>
          <w:b/>
          <w:sz w:val="32"/>
          <w:szCs w:val="24"/>
        </w:rPr>
      </w:pPr>
    </w:p>
    <w:p w14:paraId="501255E2" w14:textId="581403AF" w:rsidR="003900F3" w:rsidRDefault="00000000">
      <w:pPr>
        <w:jc w:val="center"/>
        <w:rPr>
          <w:rFonts w:ascii="Arial" w:hAnsi="Arial" w:cs="Arial"/>
          <w:b/>
          <w:sz w:val="32"/>
          <w:szCs w:val="24"/>
        </w:rPr>
      </w:pPr>
      <w:r w:rsidRPr="00877B36">
        <w:rPr>
          <w:rFonts w:ascii="Arial" w:hAnsi="Arial" w:cs="Arial"/>
          <w:b/>
          <w:sz w:val="32"/>
          <w:szCs w:val="24"/>
        </w:rPr>
        <w:t>KLAUZULA INFORMACYJNA RODO</w:t>
      </w:r>
    </w:p>
    <w:p w14:paraId="506D2925" w14:textId="77777777" w:rsidR="004E5170" w:rsidRPr="00877B36" w:rsidRDefault="004E5170">
      <w:pPr>
        <w:jc w:val="center"/>
        <w:rPr>
          <w:rFonts w:ascii="Arial" w:hAnsi="Arial" w:cs="Arial"/>
          <w:sz w:val="24"/>
          <w:szCs w:val="24"/>
        </w:rPr>
      </w:pPr>
    </w:p>
    <w:p w14:paraId="4D0664A8" w14:textId="09506DFB" w:rsidR="00877B36" w:rsidRDefault="00000000">
      <w:pPr>
        <w:spacing w:before="16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</w:t>
      </w:r>
      <w:proofErr w:type="spellStart"/>
      <w:r w:rsidRPr="00877B36">
        <w:rPr>
          <w:rFonts w:ascii="Arial" w:hAnsi="Arial" w:cs="Arial"/>
          <w:sz w:val="24"/>
          <w:szCs w:val="24"/>
        </w:rPr>
        <w:t>dalej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„RODO”, </w:t>
      </w:r>
      <w:proofErr w:type="spellStart"/>
      <w:r w:rsidRPr="00877B36">
        <w:rPr>
          <w:rFonts w:ascii="Arial" w:hAnsi="Arial" w:cs="Arial"/>
          <w:sz w:val="24"/>
          <w:szCs w:val="24"/>
        </w:rPr>
        <w:t>informujemy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7B36">
        <w:rPr>
          <w:rFonts w:ascii="Arial" w:hAnsi="Arial" w:cs="Arial"/>
          <w:sz w:val="24"/>
          <w:szCs w:val="24"/>
        </w:rPr>
        <w:t>że</w:t>
      </w:r>
      <w:proofErr w:type="spellEnd"/>
      <w:r w:rsidRPr="00877B36">
        <w:rPr>
          <w:rFonts w:ascii="Arial" w:hAnsi="Arial" w:cs="Arial"/>
          <w:sz w:val="24"/>
          <w:szCs w:val="24"/>
        </w:rPr>
        <w:t>:</w:t>
      </w:r>
    </w:p>
    <w:p w14:paraId="78870314" w14:textId="77777777" w:rsidR="00877B36" w:rsidRPr="00877B36" w:rsidRDefault="00877B36">
      <w:pPr>
        <w:spacing w:before="160"/>
        <w:rPr>
          <w:rFonts w:ascii="Arial" w:hAnsi="Arial" w:cs="Arial"/>
          <w:sz w:val="24"/>
          <w:szCs w:val="24"/>
        </w:rPr>
      </w:pPr>
    </w:p>
    <w:p w14:paraId="3B87B216" w14:textId="7D1F3C52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Administratorem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Pani/Pana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osobowych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jest Dom Kultury „Krzemień” w Szczecinie, ul. </w:t>
      </w:r>
      <w:proofErr w:type="spellStart"/>
      <w:r w:rsidRPr="00877B36">
        <w:rPr>
          <w:rFonts w:ascii="Arial" w:hAnsi="Arial" w:cs="Arial"/>
          <w:sz w:val="24"/>
          <w:szCs w:val="24"/>
        </w:rPr>
        <w:t>Krzemienna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10, 70-742 Szczecin.</w:t>
      </w:r>
    </w:p>
    <w:p w14:paraId="418F6B1D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5FC7D047" w14:textId="44C7C64D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Administrator </w:t>
      </w:r>
      <w:proofErr w:type="spellStart"/>
      <w:r w:rsidRPr="00877B36">
        <w:rPr>
          <w:rFonts w:ascii="Arial" w:hAnsi="Arial" w:cs="Arial"/>
          <w:sz w:val="24"/>
          <w:szCs w:val="24"/>
        </w:rPr>
        <w:t>wyznaczył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Inspektora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Ochrony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Danych, z którym można kontaktować się pod </w:t>
      </w:r>
      <w:proofErr w:type="spellStart"/>
      <w:r w:rsidRPr="00877B36">
        <w:rPr>
          <w:rFonts w:ascii="Arial" w:hAnsi="Arial" w:cs="Arial"/>
          <w:sz w:val="24"/>
          <w:szCs w:val="24"/>
        </w:rPr>
        <w:t>adresem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e-mail: </w:t>
      </w:r>
      <w:hyperlink r:id="rId8" w:history="1">
        <w:r w:rsidR="00877B36" w:rsidRPr="007B3649">
          <w:rPr>
            <w:rStyle w:val="Hipercze"/>
            <w:rFonts w:ascii="Arial" w:hAnsi="Arial" w:cs="Arial"/>
            <w:sz w:val="24"/>
            <w:szCs w:val="24"/>
          </w:rPr>
          <w:t>rodo@krzemien.art</w:t>
        </w:r>
      </w:hyperlink>
      <w:r w:rsidRPr="00877B36">
        <w:rPr>
          <w:rFonts w:ascii="Arial" w:hAnsi="Arial" w:cs="Arial"/>
          <w:sz w:val="24"/>
          <w:szCs w:val="24"/>
        </w:rPr>
        <w:t>.</w:t>
      </w:r>
    </w:p>
    <w:p w14:paraId="2B556499" w14:textId="77777777" w:rsidR="00877B36" w:rsidRPr="004E5170" w:rsidRDefault="00877B36" w:rsidP="004E5170">
      <w:pPr>
        <w:rPr>
          <w:rFonts w:ascii="Arial" w:hAnsi="Arial" w:cs="Arial"/>
          <w:sz w:val="24"/>
          <w:szCs w:val="24"/>
        </w:rPr>
      </w:pPr>
    </w:p>
    <w:p w14:paraId="0F8E2F47" w14:textId="583A6F06" w:rsidR="003900F3" w:rsidRPr="00877B36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Dane </w:t>
      </w:r>
      <w:proofErr w:type="spellStart"/>
      <w:r w:rsidRPr="00877B36">
        <w:rPr>
          <w:rFonts w:ascii="Arial" w:hAnsi="Arial" w:cs="Arial"/>
          <w:sz w:val="24"/>
          <w:szCs w:val="24"/>
        </w:rPr>
        <w:t>osobowe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będą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przetwarzane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 celu:</w:t>
      </w:r>
    </w:p>
    <w:p w14:paraId="5CB87774" w14:textId="4E195EF0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przeprowadzenia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rekrutacji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77B36">
        <w:rPr>
          <w:rFonts w:ascii="Arial" w:hAnsi="Arial" w:cs="Arial"/>
          <w:sz w:val="24"/>
          <w:szCs w:val="24"/>
        </w:rPr>
        <w:t>Przeglądu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Talentów 2026,</w:t>
      </w:r>
    </w:p>
    <w:p w14:paraId="2BCB93FA" w14:textId="2498DB81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kontaktu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877B36">
        <w:rPr>
          <w:rFonts w:ascii="Arial" w:hAnsi="Arial" w:cs="Arial"/>
          <w:sz w:val="24"/>
          <w:szCs w:val="24"/>
        </w:rPr>
        <w:t>osobami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zgłaszającymi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się do udziału w Przeglądzie Talentów,</w:t>
      </w:r>
    </w:p>
    <w:p w14:paraId="3BF8BACF" w14:textId="53FEE8A4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organizacji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warsztatów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zapoznawczych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oraz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wydarzenia finałowego,</w:t>
      </w:r>
    </w:p>
    <w:p w14:paraId="50235AA2" w14:textId="781003FF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realizacji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działań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organizacyjnych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związanych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z udziałem w Przeglądzie Talentów,</w:t>
      </w:r>
    </w:p>
    <w:p w14:paraId="7758E4F8" w14:textId="510D98E5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zapewnienia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dostępności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odpowiedniego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wsparcia uczestnikom, w przypadku przekazania informacji o szczególnych potrzebach,</w:t>
      </w:r>
    </w:p>
    <w:p w14:paraId="2855026B" w14:textId="3ECD27C2" w:rsidR="003900F3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dokumentacji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udziału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877B36">
        <w:rPr>
          <w:rFonts w:ascii="Arial" w:hAnsi="Arial" w:cs="Arial"/>
          <w:sz w:val="24"/>
          <w:szCs w:val="24"/>
        </w:rPr>
        <w:t>wydarzeniu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oraz realizacji obowiązków wynikających z projektu „Lider </w:t>
      </w:r>
      <w:proofErr w:type="spellStart"/>
      <w:r w:rsidRPr="00877B36">
        <w:rPr>
          <w:rFonts w:ascii="Arial" w:hAnsi="Arial" w:cs="Arial"/>
          <w:sz w:val="24"/>
          <w:szCs w:val="24"/>
        </w:rPr>
        <w:t>Dostępności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Pomorza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Zachodniego</w:t>
      </w:r>
      <w:proofErr w:type="spellEnd"/>
      <w:r w:rsidRPr="00877B36">
        <w:rPr>
          <w:rFonts w:ascii="Arial" w:hAnsi="Arial" w:cs="Arial"/>
          <w:sz w:val="24"/>
          <w:szCs w:val="24"/>
        </w:rPr>
        <w:t>”.</w:t>
      </w:r>
    </w:p>
    <w:p w14:paraId="5416E3B3" w14:textId="77777777" w:rsidR="00877B36" w:rsidRPr="00877B36" w:rsidRDefault="00877B36" w:rsidP="00877B36">
      <w:pPr>
        <w:pStyle w:val="Akapitzlist"/>
        <w:spacing w:after="60"/>
        <w:ind w:left="1440"/>
        <w:rPr>
          <w:rFonts w:ascii="Arial" w:hAnsi="Arial" w:cs="Arial"/>
          <w:sz w:val="24"/>
          <w:szCs w:val="24"/>
        </w:rPr>
      </w:pPr>
    </w:p>
    <w:p w14:paraId="604A9451" w14:textId="0AF40258" w:rsidR="003900F3" w:rsidRPr="00877B36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Podstawą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prawną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przetwarzania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osobowych jest:</w:t>
      </w:r>
    </w:p>
    <w:p w14:paraId="2828D246" w14:textId="7B65DF97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>art. 6 ust. 1 lit. a RODO – zgoda osoby, której dane dotyczą, w zakresie danych podanych dobrowolnie, w tym danych dotyczących udziału w wydarzeniu, wizerunku lub szczególnych potrzeb,</w:t>
      </w:r>
    </w:p>
    <w:p w14:paraId="4117A205" w14:textId="50E32FA4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>art. 6 ust. 1 lit. c RODO – obowiązek prawny ciążący na Administratorze, w szczególności w zakresie dokumentowania działań realizowanych w ramach projektu,</w:t>
      </w:r>
    </w:p>
    <w:p w14:paraId="42AF6472" w14:textId="6E29E009" w:rsidR="003900F3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art. 6 ust. 1 lit. e RODO – wykonanie zadania realizowanego w interesie publicznym, polegającego na organizacji wydarzenia kulturalnego </w:t>
      </w:r>
      <w:proofErr w:type="spellStart"/>
      <w:r w:rsidRPr="00877B36">
        <w:rPr>
          <w:rFonts w:ascii="Arial" w:hAnsi="Arial" w:cs="Arial"/>
          <w:sz w:val="24"/>
          <w:szCs w:val="24"/>
        </w:rPr>
        <w:t>przez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samorządową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instytucję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kultury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25330760" w14:textId="77777777" w:rsidR="00877B36" w:rsidRPr="00877B36" w:rsidRDefault="00877B36" w:rsidP="00877B36">
      <w:pPr>
        <w:pStyle w:val="Akapitzlist"/>
        <w:spacing w:after="60"/>
        <w:ind w:left="1440"/>
        <w:rPr>
          <w:rFonts w:ascii="Arial" w:hAnsi="Arial" w:cs="Arial"/>
          <w:sz w:val="24"/>
          <w:szCs w:val="24"/>
        </w:rPr>
      </w:pPr>
    </w:p>
    <w:p w14:paraId="5DAD3FF4" w14:textId="722DD885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lastRenderedPageBreak/>
        <w:t xml:space="preserve">W </w:t>
      </w:r>
      <w:proofErr w:type="spellStart"/>
      <w:r w:rsidRPr="00877B36">
        <w:rPr>
          <w:rFonts w:ascii="Arial" w:hAnsi="Arial" w:cs="Arial"/>
          <w:sz w:val="24"/>
          <w:szCs w:val="24"/>
        </w:rPr>
        <w:t>przypadku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przekazania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dotyczących szczególnych potrzeb, stanu zdrowia lub niepełnosprawności, dane te będą przetwarzane wyłącznie w zakresie niezbędnym do zapewnienia dostępności, odpowiedniego wsparcia oraz bezpiecznego udziału w wydarzeniu, na podstawie dobrowolnej zgody osoby, której dane dotyczą, </w:t>
      </w:r>
      <w:proofErr w:type="spellStart"/>
      <w:r w:rsidRPr="00877B36">
        <w:rPr>
          <w:rFonts w:ascii="Arial" w:hAnsi="Arial" w:cs="Arial"/>
          <w:sz w:val="24"/>
          <w:szCs w:val="24"/>
        </w:rPr>
        <w:t>lub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jej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opiekuna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prawnego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13B5C844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5A7B6BF9" w14:textId="5549FB81" w:rsidR="003900F3" w:rsidRPr="00877B36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Podanie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osobowych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jest dobrowolne, jednak niezbędne do udziału w rekrutacji i organizacji uczestnictwa w Przeglądzie Talentów 2026.</w:t>
      </w:r>
    </w:p>
    <w:p w14:paraId="4BEA24B8" w14:textId="4F0DC976" w:rsidR="003900F3" w:rsidRPr="00877B36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Dane </w:t>
      </w:r>
      <w:proofErr w:type="spellStart"/>
      <w:r w:rsidRPr="00877B36">
        <w:rPr>
          <w:rFonts w:ascii="Arial" w:hAnsi="Arial" w:cs="Arial"/>
          <w:sz w:val="24"/>
          <w:szCs w:val="24"/>
        </w:rPr>
        <w:t>osobowe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mogą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być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udostępniane:</w:t>
      </w:r>
    </w:p>
    <w:p w14:paraId="708F8AF2" w14:textId="70E6BEB3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osobom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upoważnionym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przez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Administratora</w:t>
      </w:r>
      <w:proofErr w:type="spellEnd"/>
      <w:r w:rsidRPr="00877B36">
        <w:rPr>
          <w:rFonts w:ascii="Arial" w:hAnsi="Arial" w:cs="Arial"/>
          <w:sz w:val="24"/>
          <w:szCs w:val="24"/>
        </w:rPr>
        <w:t>,</w:t>
      </w:r>
    </w:p>
    <w:p w14:paraId="4DD25987" w14:textId="1EA0BF39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podmiotom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współpracującym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organizacji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Przeglądu Talentów, w tym Fundacji MOŻESZ, wyłącznie w zakresie niezbędnym do realizacji wydarzenia,</w:t>
      </w:r>
    </w:p>
    <w:p w14:paraId="19C17460" w14:textId="2889EB9F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podmiotom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świadczącym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usługi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na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rzecz Administratora, w szczególności w zakresie obsługi technicznej, informatycznej, organizacyjnej lub promocyjnej,</w:t>
      </w:r>
    </w:p>
    <w:p w14:paraId="2D9A42AB" w14:textId="37B4A820" w:rsidR="003900F3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instytucjom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uprawnionym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77B36">
        <w:rPr>
          <w:rFonts w:ascii="Arial" w:hAnsi="Arial" w:cs="Arial"/>
          <w:sz w:val="24"/>
          <w:szCs w:val="24"/>
        </w:rPr>
        <w:t>kontroli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i rozliczenia projektu, jeżeli obowiązek taki wynika z przepisów prawa </w:t>
      </w:r>
      <w:proofErr w:type="spellStart"/>
      <w:r w:rsidRPr="00877B36">
        <w:rPr>
          <w:rFonts w:ascii="Arial" w:hAnsi="Arial" w:cs="Arial"/>
          <w:sz w:val="24"/>
          <w:szCs w:val="24"/>
        </w:rPr>
        <w:t>lub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zasad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realizacji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projektu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40FA373A" w14:textId="77777777" w:rsidR="00877B36" w:rsidRPr="00877B36" w:rsidRDefault="00877B36" w:rsidP="00877B36">
      <w:pPr>
        <w:pStyle w:val="Akapitzlist"/>
        <w:spacing w:after="60"/>
        <w:ind w:left="1440"/>
        <w:rPr>
          <w:rFonts w:ascii="Arial" w:hAnsi="Arial" w:cs="Arial"/>
          <w:sz w:val="24"/>
          <w:szCs w:val="24"/>
        </w:rPr>
      </w:pPr>
    </w:p>
    <w:p w14:paraId="11FC7204" w14:textId="2951B5A5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Dane </w:t>
      </w:r>
      <w:proofErr w:type="spellStart"/>
      <w:r w:rsidRPr="00877B36">
        <w:rPr>
          <w:rFonts w:ascii="Arial" w:hAnsi="Arial" w:cs="Arial"/>
          <w:sz w:val="24"/>
          <w:szCs w:val="24"/>
        </w:rPr>
        <w:t>osobowe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będą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przechowywane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przez okres niezbędny do przeprowadzenia rekrutacji, realizacji Przeglądu Talentów 2026 oraz rozliczenia i archiwizacji dokumentacji projektowej, zgodnie z obowiązującymi przepisami prawa </w:t>
      </w:r>
      <w:proofErr w:type="spellStart"/>
      <w:r w:rsidRPr="00877B36">
        <w:rPr>
          <w:rFonts w:ascii="Arial" w:hAnsi="Arial" w:cs="Arial"/>
          <w:sz w:val="24"/>
          <w:szCs w:val="24"/>
        </w:rPr>
        <w:t>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zasadami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realizacji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projektu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6947B314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1CAEB967" w14:textId="3C3F4614" w:rsidR="003900F3" w:rsidRPr="00877B36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Osobie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7B36">
        <w:rPr>
          <w:rFonts w:ascii="Arial" w:hAnsi="Arial" w:cs="Arial"/>
          <w:sz w:val="24"/>
          <w:szCs w:val="24"/>
        </w:rPr>
        <w:t>której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dotyczą</w:t>
      </w:r>
      <w:proofErr w:type="spellEnd"/>
      <w:r w:rsidRPr="00877B36">
        <w:rPr>
          <w:rFonts w:ascii="Arial" w:hAnsi="Arial" w:cs="Arial"/>
          <w:sz w:val="24"/>
          <w:szCs w:val="24"/>
        </w:rPr>
        <w:t>, przysługuje prawo do:</w:t>
      </w:r>
    </w:p>
    <w:p w14:paraId="760B75DD" w14:textId="04679CBD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dostępu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77B36">
        <w:rPr>
          <w:rFonts w:ascii="Arial" w:hAnsi="Arial" w:cs="Arial"/>
          <w:sz w:val="24"/>
          <w:szCs w:val="24"/>
        </w:rPr>
        <w:t>swoich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osobowych,</w:t>
      </w:r>
    </w:p>
    <w:p w14:paraId="30B58A22" w14:textId="7C9880D8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sprostowania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>,</w:t>
      </w:r>
    </w:p>
    <w:p w14:paraId="3F811517" w14:textId="6D31879A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ograniczenia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przetwarzania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>,</w:t>
      </w:r>
    </w:p>
    <w:p w14:paraId="5612EBEB" w14:textId="09354C8C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usunięcia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877B36">
        <w:rPr>
          <w:rFonts w:ascii="Arial" w:hAnsi="Arial" w:cs="Arial"/>
          <w:sz w:val="24"/>
          <w:szCs w:val="24"/>
        </w:rPr>
        <w:t>przypadkach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określonych w RODO,</w:t>
      </w:r>
    </w:p>
    <w:p w14:paraId="2EF18B09" w14:textId="1054DEC1" w:rsidR="003900F3" w:rsidRPr="00877B36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wniesienia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sprzeciwu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wobec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przetwarzania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danych,</w:t>
      </w:r>
    </w:p>
    <w:p w14:paraId="036FAAFF" w14:textId="7D071B1C" w:rsidR="003900F3" w:rsidRDefault="00000000" w:rsidP="00877B36">
      <w:pPr>
        <w:pStyle w:val="Akapitzlist"/>
        <w:numPr>
          <w:ilvl w:val="1"/>
          <w:numId w:val="11"/>
        </w:numPr>
        <w:spacing w:after="6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cofnięcia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zgody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877B36">
        <w:rPr>
          <w:rFonts w:ascii="Arial" w:hAnsi="Arial" w:cs="Arial"/>
          <w:sz w:val="24"/>
          <w:szCs w:val="24"/>
        </w:rPr>
        <w:t>dowolnym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momencie, jeżeli przetwarzanie odbywa się na podstawie zgody, przy czym cofnięcie zgody nie wpływa na zgodność z prawem przetwarzania </w:t>
      </w:r>
      <w:proofErr w:type="spellStart"/>
      <w:r w:rsidRPr="00877B36">
        <w:rPr>
          <w:rFonts w:ascii="Arial" w:hAnsi="Arial" w:cs="Arial"/>
          <w:sz w:val="24"/>
          <w:szCs w:val="24"/>
        </w:rPr>
        <w:t>dokonanego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przed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jej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cofnięciem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718665F1" w14:textId="77777777" w:rsidR="00877B36" w:rsidRPr="00877B36" w:rsidRDefault="00877B36" w:rsidP="00877B36">
      <w:pPr>
        <w:pStyle w:val="Akapitzlist"/>
        <w:spacing w:after="60"/>
        <w:ind w:left="1440"/>
        <w:rPr>
          <w:rFonts w:ascii="Arial" w:hAnsi="Arial" w:cs="Arial"/>
          <w:sz w:val="24"/>
          <w:szCs w:val="24"/>
        </w:rPr>
      </w:pPr>
    </w:p>
    <w:p w14:paraId="6DFF9A21" w14:textId="4C9E0F55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sz w:val="24"/>
          <w:szCs w:val="24"/>
        </w:rPr>
        <w:t>Osobie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7B36">
        <w:rPr>
          <w:rFonts w:ascii="Arial" w:hAnsi="Arial" w:cs="Arial"/>
          <w:sz w:val="24"/>
          <w:szCs w:val="24"/>
        </w:rPr>
        <w:t>której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dane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dotyczą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, przysługuje prawo wniesienia skargi do Prezesa Urzędu Ochrony Danych Osobowych, jeżeli uzna, że przetwarzanie jej danych </w:t>
      </w:r>
      <w:proofErr w:type="spellStart"/>
      <w:r w:rsidRPr="00877B36">
        <w:rPr>
          <w:rFonts w:ascii="Arial" w:hAnsi="Arial" w:cs="Arial"/>
          <w:sz w:val="24"/>
          <w:szCs w:val="24"/>
        </w:rPr>
        <w:t>osobowych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narusza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przepisy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RODO.</w:t>
      </w:r>
    </w:p>
    <w:p w14:paraId="7929B91A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01C8C540" w14:textId="5FA6B918" w:rsidR="003900F3" w:rsidRDefault="00000000" w:rsidP="00877B36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Dane </w:t>
      </w:r>
      <w:proofErr w:type="spellStart"/>
      <w:r w:rsidRPr="00877B36">
        <w:rPr>
          <w:rFonts w:ascii="Arial" w:hAnsi="Arial" w:cs="Arial"/>
          <w:sz w:val="24"/>
          <w:szCs w:val="24"/>
        </w:rPr>
        <w:t>osobowe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nie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będą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przekazywane do państwa </w:t>
      </w:r>
      <w:proofErr w:type="spellStart"/>
      <w:r w:rsidRPr="00877B36">
        <w:rPr>
          <w:rFonts w:ascii="Arial" w:hAnsi="Arial" w:cs="Arial"/>
          <w:sz w:val="24"/>
          <w:szCs w:val="24"/>
        </w:rPr>
        <w:t>trzeciego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ani </w:t>
      </w:r>
      <w:proofErr w:type="spellStart"/>
      <w:r w:rsidRPr="00877B36">
        <w:rPr>
          <w:rFonts w:ascii="Arial" w:hAnsi="Arial" w:cs="Arial"/>
          <w:sz w:val="24"/>
          <w:szCs w:val="24"/>
        </w:rPr>
        <w:t>organizacji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międzynarodowej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46FD86F0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693C3D03" w14:textId="77777777" w:rsidR="00877B36" w:rsidRPr="00877B36" w:rsidRDefault="00877B36" w:rsidP="00877B36">
      <w:pPr>
        <w:pStyle w:val="Akapitzlist"/>
        <w:rPr>
          <w:rFonts w:ascii="Arial" w:hAnsi="Arial" w:cs="Arial"/>
          <w:sz w:val="24"/>
          <w:szCs w:val="24"/>
        </w:rPr>
      </w:pPr>
    </w:p>
    <w:p w14:paraId="3B3BECE5" w14:textId="2118A3EF" w:rsidR="00877B36" w:rsidRDefault="00000000" w:rsidP="004E517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lastRenderedPageBreak/>
        <w:t xml:space="preserve">Dane </w:t>
      </w:r>
      <w:proofErr w:type="spellStart"/>
      <w:r w:rsidRPr="00877B36">
        <w:rPr>
          <w:rFonts w:ascii="Arial" w:hAnsi="Arial" w:cs="Arial"/>
          <w:sz w:val="24"/>
          <w:szCs w:val="24"/>
        </w:rPr>
        <w:t>osobowe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nie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będą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przetwarzane w sposób zautomatyzowany, w tym </w:t>
      </w:r>
      <w:proofErr w:type="spellStart"/>
      <w:r w:rsidRPr="00877B36">
        <w:rPr>
          <w:rFonts w:ascii="Arial" w:hAnsi="Arial" w:cs="Arial"/>
          <w:sz w:val="24"/>
          <w:szCs w:val="24"/>
        </w:rPr>
        <w:t>nie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będą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podlegały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sz w:val="24"/>
          <w:szCs w:val="24"/>
        </w:rPr>
        <w:t>profilowaniu</w:t>
      </w:r>
      <w:proofErr w:type="spellEnd"/>
      <w:r w:rsidRPr="00877B36">
        <w:rPr>
          <w:rFonts w:ascii="Arial" w:hAnsi="Arial" w:cs="Arial"/>
          <w:sz w:val="24"/>
          <w:szCs w:val="24"/>
        </w:rPr>
        <w:t>.</w:t>
      </w:r>
    </w:p>
    <w:p w14:paraId="7BF9085F" w14:textId="77777777" w:rsidR="004E5170" w:rsidRPr="004E5170" w:rsidRDefault="004E5170" w:rsidP="004E5170">
      <w:pPr>
        <w:pStyle w:val="Akapitzlist"/>
        <w:rPr>
          <w:rFonts w:ascii="Arial" w:hAnsi="Arial" w:cs="Arial"/>
          <w:sz w:val="24"/>
          <w:szCs w:val="24"/>
        </w:rPr>
      </w:pPr>
    </w:p>
    <w:p w14:paraId="5B03CF3F" w14:textId="4EF57FFD" w:rsidR="003900F3" w:rsidRPr="00877B36" w:rsidRDefault="00000000">
      <w:pPr>
        <w:spacing w:before="240"/>
        <w:rPr>
          <w:rFonts w:ascii="Arial" w:hAnsi="Arial" w:cs="Arial"/>
          <w:sz w:val="24"/>
          <w:szCs w:val="24"/>
        </w:rPr>
      </w:pPr>
      <w:proofErr w:type="spellStart"/>
      <w:r w:rsidRPr="00877B36">
        <w:rPr>
          <w:rFonts w:ascii="Arial" w:hAnsi="Arial" w:cs="Arial"/>
          <w:b/>
          <w:sz w:val="24"/>
          <w:szCs w:val="24"/>
        </w:rPr>
        <w:t>Oświadczenie</w:t>
      </w:r>
      <w:proofErr w:type="spellEnd"/>
      <w:r w:rsidRPr="00877B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7B36">
        <w:rPr>
          <w:rFonts w:ascii="Arial" w:hAnsi="Arial" w:cs="Arial"/>
          <w:b/>
          <w:sz w:val="24"/>
          <w:szCs w:val="24"/>
        </w:rPr>
        <w:t>uczestnika</w:t>
      </w:r>
      <w:proofErr w:type="spellEnd"/>
      <w:r w:rsidRPr="00877B36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877B36">
        <w:rPr>
          <w:rFonts w:ascii="Arial" w:hAnsi="Arial" w:cs="Arial"/>
          <w:b/>
          <w:sz w:val="24"/>
          <w:szCs w:val="24"/>
        </w:rPr>
        <w:t>rodzica</w:t>
      </w:r>
      <w:proofErr w:type="spellEnd"/>
      <w:r w:rsidRPr="00877B36">
        <w:rPr>
          <w:rFonts w:ascii="Arial" w:hAnsi="Arial" w:cs="Arial"/>
          <w:b/>
          <w:sz w:val="24"/>
          <w:szCs w:val="24"/>
        </w:rPr>
        <w:t xml:space="preserve"> / opiekuna prawnego</w:t>
      </w:r>
    </w:p>
    <w:p w14:paraId="3C327F99" w14:textId="77777777" w:rsidR="003900F3" w:rsidRPr="00877B36" w:rsidRDefault="00000000">
      <w:p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 xml:space="preserve">Oświadczam, że zapoznałem/am się z treścią Klauzuli informacyjnej RODO dotyczącej przetwarzania danych osobowych w związku z rekrutacją i udziałem w Przeglądzie </w:t>
      </w:r>
      <w:proofErr w:type="spellStart"/>
      <w:r w:rsidRPr="00877B36">
        <w:rPr>
          <w:rFonts w:ascii="Arial" w:hAnsi="Arial" w:cs="Arial"/>
          <w:sz w:val="24"/>
          <w:szCs w:val="24"/>
        </w:rPr>
        <w:t>Talentów</w:t>
      </w:r>
      <w:proofErr w:type="spellEnd"/>
      <w:r w:rsidRPr="00877B36">
        <w:rPr>
          <w:rFonts w:ascii="Arial" w:hAnsi="Arial" w:cs="Arial"/>
          <w:sz w:val="24"/>
          <w:szCs w:val="24"/>
        </w:rPr>
        <w:t xml:space="preserve"> 2026.</w:t>
      </w:r>
    </w:p>
    <w:p w14:paraId="577CCEF2" w14:textId="77777777" w:rsidR="00FD2C1F" w:rsidRPr="00877B36" w:rsidRDefault="00FD2C1F" w:rsidP="00FD2C1F">
      <w:pPr>
        <w:spacing w:before="240"/>
        <w:rPr>
          <w:rFonts w:ascii="Arial" w:hAnsi="Arial" w:cs="Arial"/>
          <w:sz w:val="24"/>
          <w:szCs w:val="24"/>
        </w:rPr>
      </w:pPr>
    </w:p>
    <w:p w14:paraId="7855F702" w14:textId="4A91D3F2" w:rsidR="003900F3" w:rsidRPr="00877B36" w:rsidRDefault="00000000" w:rsidP="00FD2C1F">
      <w:pPr>
        <w:spacing w:before="24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14F1ED2F" w14:textId="77777777" w:rsidR="003900F3" w:rsidRPr="00877B36" w:rsidRDefault="00000000" w:rsidP="00FD2C1F">
      <w:p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b/>
          <w:szCs w:val="24"/>
        </w:rPr>
        <w:t>Imię i nazwisko uczestnika / rodzica / opiekuna prawnego</w:t>
      </w:r>
    </w:p>
    <w:p w14:paraId="2024D574" w14:textId="77777777" w:rsidR="003900F3" w:rsidRPr="00877B36" w:rsidRDefault="00000000" w:rsidP="00FD2C1F">
      <w:pPr>
        <w:spacing w:before="240"/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401D9184" w14:textId="77777777" w:rsidR="003900F3" w:rsidRPr="00877B36" w:rsidRDefault="00000000" w:rsidP="00FD2C1F">
      <w:pPr>
        <w:rPr>
          <w:rFonts w:ascii="Arial" w:hAnsi="Arial" w:cs="Arial"/>
          <w:sz w:val="24"/>
          <w:szCs w:val="24"/>
        </w:rPr>
      </w:pPr>
      <w:r w:rsidRPr="00877B36">
        <w:rPr>
          <w:rFonts w:ascii="Arial" w:hAnsi="Arial" w:cs="Arial"/>
          <w:b/>
          <w:szCs w:val="24"/>
        </w:rPr>
        <w:t>Data i podpis</w:t>
      </w:r>
    </w:p>
    <w:sectPr w:rsidR="003900F3" w:rsidRPr="00877B36" w:rsidSect="00034616">
      <w:headerReference w:type="default" r:id="rId9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4F74" w14:textId="77777777" w:rsidR="00261424" w:rsidRDefault="00261424" w:rsidP="004E5170">
      <w:pPr>
        <w:spacing w:after="0" w:line="240" w:lineRule="auto"/>
      </w:pPr>
      <w:r>
        <w:separator/>
      </w:r>
    </w:p>
  </w:endnote>
  <w:endnote w:type="continuationSeparator" w:id="0">
    <w:p w14:paraId="1E6A7C14" w14:textId="77777777" w:rsidR="00261424" w:rsidRDefault="00261424" w:rsidP="004E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A490" w14:textId="77777777" w:rsidR="00261424" w:rsidRDefault="00261424" w:rsidP="004E5170">
      <w:pPr>
        <w:spacing w:after="0" w:line="240" w:lineRule="auto"/>
      </w:pPr>
      <w:r>
        <w:separator/>
      </w:r>
    </w:p>
  </w:footnote>
  <w:footnote w:type="continuationSeparator" w:id="0">
    <w:p w14:paraId="07F61A54" w14:textId="77777777" w:rsidR="00261424" w:rsidRDefault="00261424" w:rsidP="004E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ABBE" w14:textId="401C1AA3" w:rsidR="004E5170" w:rsidRDefault="004E5170">
    <w:pPr>
      <w:pStyle w:val="Nagwek"/>
    </w:pPr>
    <w:r>
      <w:rPr>
        <w:noProof/>
      </w:rPr>
      <w:drawing>
        <wp:inline distT="0" distB="0" distL="0" distR="0" wp14:anchorId="1136A8B9" wp14:editId="06417E90">
          <wp:extent cx="5972810" cy="823595"/>
          <wp:effectExtent l="0" t="0" r="8890" b="0"/>
          <wp:docPr id="1618148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48477" name="Obraz 16181484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061CA1"/>
    <w:multiLevelType w:val="hybridMultilevel"/>
    <w:tmpl w:val="2C68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D0B4A"/>
    <w:multiLevelType w:val="hybridMultilevel"/>
    <w:tmpl w:val="9FAAD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C1E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3105">
    <w:abstractNumId w:val="8"/>
  </w:num>
  <w:num w:numId="2" w16cid:durableId="596409713">
    <w:abstractNumId w:val="6"/>
  </w:num>
  <w:num w:numId="3" w16cid:durableId="745416553">
    <w:abstractNumId w:val="5"/>
  </w:num>
  <w:num w:numId="4" w16cid:durableId="1652170332">
    <w:abstractNumId w:val="4"/>
  </w:num>
  <w:num w:numId="5" w16cid:durableId="465128928">
    <w:abstractNumId w:val="7"/>
  </w:num>
  <w:num w:numId="6" w16cid:durableId="1425298404">
    <w:abstractNumId w:val="3"/>
  </w:num>
  <w:num w:numId="7" w16cid:durableId="968433436">
    <w:abstractNumId w:val="2"/>
  </w:num>
  <w:num w:numId="8" w16cid:durableId="701442653">
    <w:abstractNumId w:val="1"/>
  </w:num>
  <w:num w:numId="9" w16cid:durableId="287509737">
    <w:abstractNumId w:val="0"/>
  </w:num>
  <w:num w:numId="10" w16cid:durableId="968247298">
    <w:abstractNumId w:val="9"/>
  </w:num>
  <w:num w:numId="11" w16cid:durableId="678167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424"/>
    <w:rsid w:val="0029639D"/>
    <w:rsid w:val="00326F90"/>
    <w:rsid w:val="003769FD"/>
    <w:rsid w:val="003900F3"/>
    <w:rsid w:val="004E5170"/>
    <w:rsid w:val="00877B36"/>
    <w:rsid w:val="00AA1D8D"/>
    <w:rsid w:val="00B47730"/>
    <w:rsid w:val="00CB0664"/>
    <w:rsid w:val="00FC693F"/>
    <w:rsid w:val="00FD2C1F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9BD2A"/>
  <w14:defaultImageDpi w14:val="300"/>
  <w15:docId w15:val="{4B02573B-75FB-4B8E-96DC-AADDC721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259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77B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krzemien.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Dzierzęcki</cp:lastModifiedBy>
  <cp:revision>4</cp:revision>
  <dcterms:created xsi:type="dcterms:W3CDTF">2026-05-05T14:58:00Z</dcterms:created>
  <dcterms:modified xsi:type="dcterms:W3CDTF">2026-05-05T15:03:00Z</dcterms:modified>
  <cp:category/>
</cp:coreProperties>
</file>