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C511" w14:textId="77777777" w:rsidR="00812C98" w:rsidRDefault="00000000">
      <w:pPr>
        <w:pStyle w:val="Nagwek1"/>
      </w:pPr>
      <w:r>
        <w:t>Załącznik nr 3 – Zgoda rodzica/opiekuna prawnego</w:t>
      </w:r>
    </w:p>
    <w:p w14:paraId="2CDAF571" w14:textId="77777777" w:rsidR="00812C98" w:rsidRDefault="00000000">
      <w:r>
        <w:br/>
        <w:t>Ja, niżej podpisany/a, jako rodzic/opiekun prawny wyrażam zgodę na udział mojego dziecka / podopiecznego w konkursie „Kultura w Dobrych Rękach”, organizowanym przez Dom Kultury „Krzemień” w Szczecinie.</w:t>
      </w:r>
      <w:r>
        <w:br/>
      </w:r>
      <w:r>
        <w:br/>
        <w:t>Oświadczam, że zapoznałem/am się z Regulaminem konkursu i akceptuję jego postanowienia.</w:t>
      </w:r>
      <w:r>
        <w:br/>
      </w:r>
      <w:r>
        <w:br/>
        <w:t>Dane dziecka/podopiecznego:</w:t>
      </w:r>
      <w:r>
        <w:br/>
        <w:t>Imię i nazwisko: ___________________________________________</w:t>
      </w:r>
      <w:r>
        <w:br/>
        <w:t>Data urodzenia: ___________________________________________</w:t>
      </w:r>
      <w:r>
        <w:br/>
      </w:r>
      <w:r>
        <w:br/>
        <w:t>Dane rodzica/opiekuna prawnego:</w:t>
      </w:r>
      <w:r>
        <w:br/>
        <w:t>Imię i nazwisko: ___________________________________________</w:t>
      </w:r>
      <w:r>
        <w:br/>
        <w:t>Adres e-mail: _____________________________________________</w:t>
      </w:r>
      <w:r>
        <w:br/>
        <w:t>Telefon kontaktowy: _______________________________________</w:t>
      </w:r>
      <w:r>
        <w:br/>
      </w:r>
      <w:r>
        <w:br/>
        <w:t>Miejscowość i data: ________________________________________</w:t>
      </w:r>
      <w:r>
        <w:br/>
      </w:r>
      <w:r>
        <w:br/>
        <w:t>Podpis rodzica/opiekuna prawnego:</w:t>
      </w:r>
      <w:r>
        <w:br/>
        <w:t>_________________________________________________________</w:t>
      </w:r>
      <w:r>
        <w:br/>
      </w:r>
    </w:p>
    <w:sectPr w:rsidR="00812C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9168577">
    <w:abstractNumId w:val="8"/>
  </w:num>
  <w:num w:numId="2" w16cid:durableId="2064744090">
    <w:abstractNumId w:val="6"/>
  </w:num>
  <w:num w:numId="3" w16cid:durableId="266037803">
    <w:abstractNumId w:val="5"/>
  </w:num>
  <w:num w:numId="4" w16cid:durableId="19668436">
    <w:abstractNumId w:val="4"/>
  </w:num>
  <w:num w:numId="5" w16cid:durableId="2066445302">
    <w:abstractNumId w:val="7"/>
  </w:num>
  <w:num w:numId="6" w16cid:durableId="1021203150">
    <w:abstractNumId w:val="3"/>
  </w:num>
  <w:num w:numId="7" w16cid:durableId="1090734820">
    <w:abstractNumId w:val="2"/>
  </w:num>
  <w:num w:numId="8" w16cid:durableId="1200513308">
    <w:abstractNumId w:val="1"/>
  </w:num>
  <w:num w:numId="9" w16cid:durableId="169236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12C98"/>
    <w:rsid w:val="009C03E8"/>
    <w:rsid w:val="00AA1D8D"/>
    <w:rsid w:val="00B47730"/>
    <w:rsid w:val="00CB0664"/>
    <w:rsid w:val="00D64EF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89A6B"/>
  <w14:defaultImageDpi w14:val="300"/>
  <w15:docId w15:val="{8A694375-5978-4E28-927F-20240462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Paweł Dzierzęcki</cp:lastModifiedBy>
  <cp:revision>2</cp:revision>
  <dcterms:created xsi:type="dcterms:W3CDTF">2025-06-11T11:48:00Z</dcterms:created>
  <dcterms:modified xsi:type="dcterms:W3CDTF">2025-06-11T11:48:00Z</dcterms:modified>
  <cp:category/>
</cp:coreProperties>
</file>